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adce" w14:textId="410a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мен облыстық маңызы бар қалалар маңынан берілген жер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15 ақпандағы N 37-ө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2008 жылғы 6 ақпандағы "Қазақстан халқының әл-ауқатын арттыру - мемлекеттік саясаттың басты мақсаты" атты Қазақстан халқына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Жолдауын </w:t>
      </w:r>
      <w:r>
        <w:rPr>
          <w:rFonts w:ascii="Times New Roman"/>
          <w:b w:val="false"/>
          <w:i w:val="false"/>
          <w:color w:val="000000"/>
          <w:sz w:val="28"/>
        </w:rPr>
        <w:t>
 Астана қаласы мен облыстық маңызы бар қалалар маңынан берілген жер мәселелері бойынша іске асыру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Дауылбаев   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Қайзоллаұлы         прокурорының орынбасары (келісім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Өзбеков Өмірзақ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басқару агенттігінің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жетекшінің 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Нұрпейісов              - Қазақстан Республикасының Премьер-Министрі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Жарқын Бегешұлы           орынбасарының кеңесшісі,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  - Қазақстан Республикасының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Әбділдаұлы         қорғау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  сауда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Күрішбаев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 шаруашылығы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Қожамжаров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Пернешұлы          қылмысқа және сыбайлас жемқорлыққа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күрес агенттігі (қаржы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Қайсар Оспанұлы           сауда министрлігінің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үй-коммуналдық шаруашылық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Сайлаухан Ғазизұлы        Кеңсесі Ұйымдастыру-инспекторлық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аумақтық даму бөлімінің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Ұранхаев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Тельманұлы         Министрі Кеңсесінің Индустриялық-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инновациялық даму бөлімі меңгерушісінің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Жер ресурстарын басқару агенттігі топтың жұмыс органы болып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 2008 жылғы 1 маусымға дейінгі мерзімде қойылған мәселелерді зерделесін және Қазақстан Республикасы Үкіметіне оларды шешу жөнінде нақты ұсыныстар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бақылауды өзіме қалдырамын.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