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a9b7" w14:textId="3afa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қауіпсіздік саласындағы нормативтік құқықтық актілерді жетілдіру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12 ақпандағы N 34-ө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Өнеркәсіптік қауіпсіздік саласындағы салалық нормативтік құқықтық актілерді ретке келтіру, қайта өңдеу және күшін жоюға қою жөнінде ұсыныстарды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Баужанұлы        жағдайлар министрлігінің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жағдайларды және өнеркәсіптік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қауіпсіздікті мемлекеттік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 төрағасының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Веснин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Николаевич      жағдайлар министрлігінің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жағдайларды және өнеркәсіптік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қауіпсіздікті мемлекеттік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 төрағасының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Қараторғаев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Мақсұтбек Нәкімбекұлы  жағдайлар министрлігі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жағдайларды және өнеркәсіптік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қауіпсіздікті мемлекеттік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комитетінің сарапшысы,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Рахымбергенов        - Қазақстан Республикасы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Мағауович        ортаны қорғау министрлігі Табиғатты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қорғауды бақылау және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Үжкенов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Сұлтанұлы        және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Геология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Әдимолда             -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Рәділбек Өкенұлы       және коммуникация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Азаматтық авиация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Момышев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Техникалық реттеу және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Өмірбаев             -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Нұрланбек Балықбайұлы  және коммуникация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Автомобиль жолдары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Бажкенова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Мейранқызы        жағдайлар министрлігі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қамтамасыз ету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Бисақаев             - Қазақстан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Ғұмарұлы    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 мемлекеттік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инспекциясы басқармасының бастығы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Қазақстан Республикасының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мемлекеттік еңбек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Дүйсекенов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Нұрсіләм Рахымұлы      жағдайлар министрлігінің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жағдайларды және өнеркәсіптік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қауіпсіздікті мемлекеттік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 төтенше жағдайларды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өнеркәсіптік қауіпсіздікті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мемлекеттік бақылау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Жолшорынов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Айтмағанбет Жидебайұлы сақтау министрлігінің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санитарлық-эпидемиологиялық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 эпидемиологиялық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Манарбаева           - Қазақстан Республикасы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Ботагөз Қожахметқызы   істер министрлігінің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 шарт және талап-арыз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жұмысы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Баширова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Гүлзира       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Қайырбергенқызы        Қорғанысты, құқық қорғау жүйесін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мемлекеттік органдарды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үш ай мерзімде өнеркәсіптік қауіпсіздік саласындағы салалық нормативтік құқықтық актілерді ретке келтіру, қайта өңдеу және күшін жоюға қою жөнінде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Төтенше жағдайлар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