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6fdc" w14:textId="3196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Ю.М.Самусев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7 ақпандағы N 30-ө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Юрий Максимович Самусев Қазақстан Республикасы Премьер-Министрінің Кеңсесі Ұйымдастыру-инспекторлық жұмыс және аумақтық даму бөлімінің бас инспекторы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