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ba88a" w14:textId="18ba8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Н.Т. Ұранхаев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2008 жылғы 5 ақпандағы N 28-ө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Нұрлан Тельманұлы Ұранхаев Қазақстан Республикасы Премьер-Министрі Кеңсесінің Индустриялық-инновациялық даму бөлімі меңгерушісінің орынбасары болып тағайындалсын.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