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893c" w14:textId="5c78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2007 жылғы 2 қазандағы N 285-ө өкіміне толықтырулар және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5 ақпандағы N 27-ө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Н.Ә. Назарбаевпен Новосибирск (Ресей Федерациясы) және Душанбе (Тәжікстан Республикасы) қалаларына бірге жүретін Қазақстан Республикасының делегациясын іссапарға жіберу туралы" Қазақстан Республикасы Премьер-Министрінің 2007 жылғы 2 қазандағы N 285-ө 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 мынадай толықтырулар және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екінші абзацындағы "(Тәжікстан Республикасы)" деген сөздерден кейін ";" белгісі қойылып, мынадай мазмұндағы үшінші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"Бүркітбаев Серік Мінуәрұлы 2007 жылғы 5-6 қазан кезеңіне Новосибирск (Ресей Федерациясы) қаласына";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2) тармақшасындағы "Астана - Мәскеу - Новосибирск - Мәскеу - Астана" деген сөздерден кейін ", Астана - Мәскеу - Новосибирск - Алматы"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өкімге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Н.Ә. Назарбаевпен Новосибирск қаласына бірге жүретін Қазақстан Республикасы делегациясының құрамынан (Ресей Федерациясы, 2007 жылғы 3-5 қазан) Бүркітбай Серік Мінуәрұлы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
</w:t>
      </w:r>
      <w:r>
        <w:rPr>
          <w:rFonts w:ascii="Times New Roman"/>
          <w:b w:val="false"/>
          <w:i w:val="false"/>
          <w:color w:val="000000"/>
          <w:sz w:val="28"/>
        </w:rPr>
        <w:t>
истр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