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113a" w14:textId="7c61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Ә.С.Қыраубаев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4 ақпандағы N 24-ө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Әлихан Сұлтанмұратұлы Қыраубаев Қазақстан Республикасы Премьер-Министрінің Кеңсесі Ақпараттық-талдау орталығының меңгерушісі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