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1f65" w14:textId="0281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Қазақстан Республикасындағы Украина жылын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31 қаңтардағы N 23-ө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Украина жылын өткізу жөніндегі Қазақстан Республикасы мемлекеттік органдарының қызметін үйлестіру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2008 жылы Қазақстан Республикасындағы Украина жылын дайындау және өткізу жөніндегі ұйымдастыру комитетінің құрамы;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2008 жылы Қазақстан Республикасындағы Украина жылын өткізу жөніндегі іс-шаралар жоспары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Энергетика және минералдық ресурстар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31 қаңтардағы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23-ө өкімімен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жылы Қазақстан Республикасындағы Украина жылын дайындау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 өткізу жөніндегі ұйымдастыру комитетінің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және минералдық ресурстар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 - Қазақстан Республикасының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Мұхаммедияұлы     Әкімшілігі Әлеуметтік-саяси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инспекторы (келісім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Жұмабаев                   - Қазақстан Республикасының Украинадағы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Жұмабайұлы         Төтенше және Өкілетті Елшісі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Жанасаев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Бақытжанұлы           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Пірматов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Олжаұлы 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Бөрібаев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Ысмайылұлы             және ақпарат вице-министрі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 Білім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 Қаржы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Нұрғалиев                  - Қазақстан Республикасы Ұлттық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Ерғазы Мейірғалиұлы          агенттігінің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Нұрашев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Бекболатұлы            сауда министрлігі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Оразәлиев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Молдияр Молыбайұлы           министрлігі Әкімшілік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Әмірханұлы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Бекмағамбетов              - Ақмола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Мәдешұлы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Рысқалиев                  - Атырау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Мұратұлы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    - Қарағанды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Ермырзаұлы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Әбдікәрімов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Сержан Оралбайұлы            министрлігі Еуропа және Америка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Парипса                    - Қазақстан халықтары ассамблеясының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Сергеевич             мүшесі, "Т.Г. Шевченко атындағы украин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мәдениетінің Павлодарлық серіктестігі"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қоғамдық бірлестігінің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Тимощенко                  - "Қазақстан украиндарының радасы"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Евгеньевич              қоғамдық бірлестігінің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31 қаңтардағы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23-ө өкімімен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жылы Қазақстан Республикасындағы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Украина жылын өткізу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93"/>
        <w:gridCol w:w="2173"/>
        <w:gridCol w:w="2853"/>
        <w:gridCol w:w="319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кізілетін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1-бөлім. Қазақстан Республикасы мен Украина президенттері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әкімшіліктерінің  бақылауындағы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мен Украина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жылының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 ашылуы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Бизнес-форум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СІМ, 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МАМ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(Гала-концертті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өткізу, 36495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ОДҚ"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АҚ-мен бірлесіп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мен Украи-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наның жас журналис-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жастар БАҚ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форумы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бағдарламасы)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Украинаның ғарыш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жетістік-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көрмесі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ҰҒА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ҰҒА-нің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кәсі-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Қарулы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күштері Бас штабының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әскери-музыкалық өнер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шығармашылық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ұжымының ҚР Қорғаныс-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минінің бөлімдері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гарнизондарында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көрсетуі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Қорғанысми-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нінің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(4127500 теңге,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"Қарулы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күштер қызме-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 ету"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бағдарламасы)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қазақстан-украина ғы-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лыми-практикалық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ҰҒА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ҰҒА-нің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кә-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жылының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 жабылуы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МАМ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(45505 мың теңге,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іс-шара-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өткізу"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2-бөлім. Жергілікті атқарушы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деңгейінде өткізілетін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 қаласының әкімдігі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астанасының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тициялық мүмкіндік-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тұсаукесері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және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өнеркә-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сіптік кәсіпорында-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жетістіктерін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 отырып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көрмелік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қаласы туристік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фирмаларының "Astana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Leisure Отдых"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туристік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көрмесіне қатысуы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облысының әкімдігі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"Украина ертегісі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балаларға" дауыстап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циклі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 украин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өкілдерінің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жастармен кездесулері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Досмұхамедов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институты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халқы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 украин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құжаттарын,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коллекцияларын жинау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халқының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әдет-ғұрпы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салт-дәстүрлеріне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көрме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Поэзия кеші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"Достықтың киелі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мекені" украин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ұлттық-мәдени орталы-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ғымен кездесу кеші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"2008 жыл: нақтылық-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шындықтан"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жазушысы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О.Гончардың 90-жыл-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көрмесі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композиторла-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әндері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шығармаларын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даушылардың конкурсы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Н.Жантөрин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"Қазақпен қиындықта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мұңдас болған"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жазушысы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әдеби кеші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 бірлігі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еліміздің тірегі"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тақырыбында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бірлігі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орай "Довира"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ұлттық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 тарихи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ынтымақтасты-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туралы деректер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құжаттардан көрме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"Довира"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"Украина мәдениетінің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күндері" аудандарға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бағдарламамен шығу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Қазақстан: достық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ынтымақтастық"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атты тақырыбында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 өткізу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лестіктерінің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Атырау 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шеберлерінің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көрме-вернисажы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Ш.Сәриев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ақындары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Украинаға арнаған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туындыларын мәнерлеп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конкурсы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"Украина жазушылары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жастарға" библиогра-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фиялық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"Жасампаздық, достық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ынтымақтастық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 атты кітап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көрмесі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Ғ.Спанов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"Тағдыр табыстырған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халықпыз" кездесу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ойындары" ойын-саяхат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ұлттық мәдени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 іс-шара-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ұйымдастыруға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көмек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Украинаның шығар-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машылық ұжымдарын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гастрольге шақыру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облысының әкімдігі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мәдениетінің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онкүндігі: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жұртшылық өкіл-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дерінің 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салтанатты ашылуы,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бағдарлама;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сағаттар, кітап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көрмелері, оқырман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белгілі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адамдармен кездесулер;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облыс кинотеатрла-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мен клубтарында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киносының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"Халықтар достығы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 сөз емес...",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жылы екі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достығының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айғағы" деген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конкурсы;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қоғамдық тамақтан-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кәсіпорындарын-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украин асүйі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"Гуманитарлық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саладағы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Украина ынтымақ-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тастығы: "Жолдар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перспективалар"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Козлованың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"Түрлі халықтар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құндылықтар"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атты бейнелеу өнері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жұмыстарының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(Донецк қаласы)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хатшылығы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 жазуы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мәдениетінің күні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хатшылығы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Украинам" 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әдеби-театрландырыл-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қойылым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 театры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облысының әкімдігі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 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сапары, екі 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арасындағы ынты-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мақтастығы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меморандумға қол қою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СІМ 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МАМ - 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БҒМ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Қорғанысмині - Қазақстан Республикасы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ҰҒА - Қазақстан Республикасы Ұлттық ғарыш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"Қазына" ОДҚ" АҚ - "Қазына" орнықты даму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- Бұқаралық ақпарат құралдары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