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49f1" w14:textId="8e84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 Отан" халықтық демократиялық партиясы фракциясының ұсынымдарын іске асыру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24 қаңтардағы N 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"Нұр Отан" халықтық демократиялық партиясы фракциясының ұсынымдарын іске асыру жөнінде ұсыныстар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құрамдағы жұмыс тобы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сәуірге дейінгі мерзімде "Нұр Отан" халықтық демократиялық партиясы фракциясының ұсынымдарын іске асыру жөніндегі ұсыныстарды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Ө.Е.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24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19-ө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Жұмыс тобының құрамына өзгерту енгізілді - Қазақстан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Республикасы Премьер-Министрінің 2008.02.19.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"Нұр Отан" халықтық демократиялық партиясы фракциясының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ұсынымдарын іске асыру жөніндегі жұмыс тобының 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Стратегиялық талдау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Дүйсенова    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Советский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Крестьянович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Сұлтанғазин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Әнуарбек Жәлелұлы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Шоқаманов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 Статистика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 шаруашылығы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Қалмұхамбет             Ішкі істер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 Әділет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 Мәдениет және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Тұрғанов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Өскенбаев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 Туризм және спорт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Шәмшидинова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  Білім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Лукин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 Экономикалық қылмысқа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сыбайлас жемқорлыққа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күрес агенттігі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полициясы)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 - Қазақстан Республикасының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 ресурстарын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Молдрахманұлы    Табиғи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Егімбаева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Дачеровна         Министрінің Кеңсесі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Ғазизұлы      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Ұйымдастыру-инспекторлық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және аумақтық даму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Ежов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Николаевич    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Макроэкономикалық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бағдарламалық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Громов                - "Нұр Отан" халықтық демократиялық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 партиясы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Нехорошев             - "Нұр Отан" халықтық демократиялық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Анфианович     партиясы жетекшісінің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Мәжілісіндегі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 Банкі Үйлестіру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 - Қазақстан Республикасы 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Әскербекұлы       Соты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Испанов               - Қазақстан Республикасы 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Ілияс Сапарбекұлы       Сотының жанындағы Сот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комитеті төрағасының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атқарушы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Нұрпейісов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Айтуұлы        прокуратурасы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органдардың қызметіндегі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заңдылықты қадағалау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бастығының міндетін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 сақтау вице-министрі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