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e55d" w14:textId="4b3e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және жергілікті атқарушы органдар резервтерінің 2005 - 2007 жылдардағы пайдаланылуын талдау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қаңтардағы N 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және жергілікті атқарушы органдар резервтерінің пайдаланылуын талдау мәселелері жөніндегі ұсыныстарды әзірлеу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Сұлтанғазин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Әнуарбек Жәлелұлы        министрлігінің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Нұрдыбайқызы        министрлігі Мемлекеттік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атқарылуын талдау және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Еңсепова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Лия Серікқызы            министрлігі Мемлекеттік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атқарылуын талдау және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бюджеттің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бөлігінің атқарылуын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әдіснамасы басқармасы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сипаттағы шығындар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Айымбетов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Сейітсұлтан Сүлейменұлы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Қаржы және бюджет комитетінің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Әлімжанов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Бекен Өкенұлы          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Әлеуметтік-мәдени даму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Котович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Экология және табиғатты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мәселелері комитетінің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Алексеевич     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Экономикалық реформа және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даму комитетінің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Тінекеев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Бәкірұлы        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Заңнама және сот-құқықтық реформа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комитетінің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Тілеубердин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Абылайұлы        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Аграрлық мәселелер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Асанов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Тұрарбек Мәжілұлы        Парламенті Мәжілісінің депутаты,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істер, қорғаныс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қауіпсіздік комитетінің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Асқарова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Ермағамбетқызы     министрлігінің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Тілеумұратов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Жұмабайұлы          министрлігінің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Күлекина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Гүлгүл Сиязбекқызы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министрлігінің Өңірлік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бюджетаралық қатынастар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бюджетаралық қатынастар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Жұмабаева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Жұлдыз Төлендіқызы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саясаты департаментінің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активтерді басқару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17 наурызға дейінгі мерзімде Қазақстан Республикасының Үкіметі және жергілікті атқарушы органдар резервтерінің 2005-2007 жылдардағы пайдаланылуына талдау жүргізу нәтижелері жөніндегі ұсыныстарды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