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0934" w14:textId="4010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елордасы - Астана қаласының 10 жылдығына дайындық және оны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қаңтардағы N 13-ө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елордасы - Астана қаласының 10 жылдығына дайындық және оны өткізу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елордасы - Астана қаласының 10 жылдығына дайындық және оны өткізу жөніндегі іс-шаралар жоспары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Осы өкімге қосымшаға сәйкес Қазақстан Республикасының елордасы - Астана қаласының 10 жылдығына арналған іс-шараларды өткізу кезеңінде облыстар мен Алматы қаласының делегацияларын қарсы алу және олармен бірге жүру орталық мемлекеттік органдарға бекітіліп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1-1-тармақпен толықтырылды - Қазақстан Республикасы Премьер-Министрінің 2008.06.20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Премьер-Министрінің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13-ө 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Жоспар жаңа редакцияда -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Премьер-Министрінің 2008.06.20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елордасы - Астана қаласының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жылдығына дайындық және оны өткізу жөніндегі іс-шаралар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613"/>
        <w:gridCol w:w="2493"/>
        <w:gridCol w:w="2333"/>
        <w:gridCol w:w="299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тізбесі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Қазақстан Республикасының елордасы - Астана қаласының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жылдығын мерекелеу жөніндегі іс-шаралар кешені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Мәдени-бұқаралық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жұлдызы"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туралы әндер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любовью в Астану"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фестивалі: облыстар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тұсаукесері,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 концерттік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өткізу, гала-концерт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өркениет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тарихында"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өркениет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 қатысуын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Каскадер-атбозшылардың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"Ат жалын-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да" атты көрсетілім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Еліміздің драма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театрлары ұжымдарының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"Рампы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 атты театр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"Астана-Жүрек"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ақындар мүшәйрасы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"Монғол" фильмінің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қойылым тобымен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кездесу, фильмінің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"Опералия - 2008" 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музыка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әуен өзені"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атты Есіл өзенінің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инстурментальды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кештері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Өңірлерден және таяу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елден 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"Улыбка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 КТК конкурсы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өнері фестивалі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"Астана-Арқау"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түркі әуені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10 жылдығына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салтанатты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жиналыс: концерттік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мен өткізуді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мен әнші - 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да" танымал эстрадалық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 кеші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 атынан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қабылдау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қаласы өнер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шеберлерінің "Мәскеу-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махаббатпен"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ұлттық-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орталықтардың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және 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лықтар" зияткерлік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олимпиадасының финалы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болашақ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қаласы" жастар музыка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футуристикалық кеші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любовью, Астана"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спектакль-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феерия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Конференциялар, симпозиумдар, форумдар, халықаралық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республикалық маңызы бар көрмелер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ЕҚЫҰ Парламенттік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17-сессиясы (жеке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бойынша)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"Сакс алтыны" 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 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институты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рапсодия"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фото-балладасы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"Көшпенділер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өркениетіндегі дала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 ролі"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ғылыми-тәжірибелік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 белес" елордалық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бизнес-құрылымдар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жетістіктерінің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 Астананы көрдім"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 суретшілер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пленэрі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"Астанинские линии"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 заманғы бейне-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өнерінің 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"XX ғасыр: Астананы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тарихы"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 ғылыми-практи-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 конференциясы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Елордалар мен 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 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ассамблеясының (ХҚА)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мерейтойлық сессиясы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Жазушылардың қатысуы-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"Елбасы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Елорда"атты дөңгелек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үстел; "Астана"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24 сағат: Таң.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Күндіз. Түн" 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альбомының тұсаукесері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"Елбасы мен Елорда"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фотокөрмесі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Жаңа объектілерді ашу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айналма жолы"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 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 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 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жәрдем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институтын 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орынға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стадионды 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ПІБ,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сарайын 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елі" монументін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1.4. Ақпараттық-имидждік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журналистерге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баспасөз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турларын 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өткізу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шілде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 елордасы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Астана қаласының 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 мерекелеуді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сүйемелдеу-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 медиа-жоспарын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 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және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 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 (бекітуге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СІМ    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 - 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 - 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 - 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 - 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 - 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     - Қазақстан Республикасы Президентінің Іс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19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13-ө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Қосымшамен толықтырылды -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Премьер-Министрінің 2008.06.20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елордасы - Астана қаласының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жылдығына арналған іс-шараларды өткізу кезеңінде облыстар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Алматы қаласының делегацияларын орталық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органдарға бекітіп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873"/>
        <w:gridCol w:w="5353"/>
      </w:tblGrid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Мекемелердің 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Облыстардың, қаланың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Әділет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коммуникация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ғылым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Еңбек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 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ортаны қорғау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министрлігі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басқару агенттігі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