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1177" w14:textId="65e11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"Қазақстандық білім беру бастамасы" консорциумы" бағдарламасының жобасын әзірлеу жөніндегі ұсыныстарды пысықтау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29 желтоқсандағы N 399-ө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"Қазақстандық білім беру бастамасы" консорциумы" бағдарламасының жобасын әзірлеу жөніндегі ұсыныстарды пысықтау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Түймебаев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Жансейіт Қансейітұлы   Білім және ғылым министрі,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Шәмшидинова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Күләш Ноғатайқызы      Білім және ғылым вице-министрі,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жетекшінің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Ырсалиев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Әзтайұлы        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Даму стратегиясы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директоры, хатшы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Сағадиев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Кенжеғалиұлы     Премьер-Министрінің кеңесшісі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Санатова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Майра Тақауқызы        Білім және ғылым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Мектепке дейінгі және орта білім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беру департаментінің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Болыспаева           - "Келешек Қазақстан"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Гүлнұр Тоқтарқожақызы  қорының президенті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Қапаров              - "Келешек Қазақстан" қоғамдық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Нұрлан Жамбылұлы       қорының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Керімбаева           - Астана қаласының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Майя Сапарбекқызы      жүйесі кадрларының біліктілігін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арттыру және қайта даярлау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институтының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Сыздықова            - Нұрсұлтан Назарбаев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Ғайша Насырқызы        қоры директорының орынбасары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Франковская          - Жобаларды басқарудың қазақстандық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Оксана Николаевна      қауымдастығының директоры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Андреа Шиндлер       - Орталық Азиядағы ағылшын тілі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жөніндегі бағдарламалардың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өңірлік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Әлікеев Тимур        - Астана қаласындағы "Cisco Kazahstan"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өкілі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Рақышев Жұмажан      - "Хьюлетт-Паккард (К)"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шектеулі серіктестігі компьютерлік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жүйелер бөлімінің менеджері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Қырықбаева           - "Майкрософт Казахстан" жауапкершілігі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Халида Әлімқызы        шектеулі серіктестігі білім беру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мекемелерімен жұмыс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менеджері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2008 жылғы 1 сәуірге дейін "Қазақстандық білім беру бастамасы" консорциумы" бағдарламасының жобасын әзірлеу жөніндегі ұсыныстарды пысықтасын және Қазақстан Республикасы Үкіметінің қарауына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