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4309" w14:textId="4fe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12 қазандағы N 296-ө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желтоқсандағы N 394-ө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"Алкоголь өнімі нарығында мемлекеттік монополия енгізу мәселесі бойынша жұмыс тобын құру туралы" Қазақстан Республикасы Премьер-Министрінің 2007 жылғы 12 қазандағы N 296-ө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алкоголь өнімі нарығында мемлекеттік монополия енгізу мәселесі бойынша жұмыс тобының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"Жәмішев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     министрі, жетекші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Коржова Наталья Артемовна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"Қазақстан Республикасының Қаржы министрі Н.А. Коржоваға" деген сөздер "Қазақстан Республикасының Қаржы министрі Б.Б. Жәмішевке"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