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c03" w14:textId="6b6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Бюджет кодексіне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желтоқсандағы N 393-ө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отырған»"Қазақстан Республикасының Бюджет кодексіне өзгерістер мен толықтырулар енгізу туралы" 2007 жылғы 6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28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393-ө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"Қазақстан Республикасының Бюджет кодексіне өзгерістер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толықтырулар енгізу туралы»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2007 жылғы 6 желтоқсандағы Заңын іске 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093"/>
        <w:gridCol w:w="2733"/>
        <w:gridCol w:w="1593"/>
        <w:gridCol w:w="16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Нәтижеге бағдарлан-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жоспарлауға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тәсілдер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анықталған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 өңірлер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наурыздағы N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енгізу туралы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