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b006" w14:textId="89cb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көші-қон мәселелерін реттейтін заңнаманы жетілдіру жөніндегі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24 желтоқсандағы N 386-ө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Республикасында көші-қон мәселелерін реттейтін заңнаманы жетілдіру жөнінде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                  - Қазақстан Республикасының Еңбек және Бердібек Мәшбекұлы           халықты әлеуметтік қорғау 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Әбдиев Жазбек Ниетұлы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халықты әлеуметтік қорғау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Көші-қон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Қаржаубаев                 - Қазақстан Республикасы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Жұмағалиұлы            халықты әлеуметтік корғау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министрлігінің Көші-кон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Көші-қон баскармасының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Қалижанов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Уәлихан Қалижанұлы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Сабилянов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Нұртай Салихұлы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Құсдәулетов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Рашитұлы               Әділет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 Төтенше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Шпекбаев                   - Қазақстан Республикасының Ішкі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Алик Жатқамбайұлы           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Ерғожин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Дәулет Еділұлы       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Әбдіқазымов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Қабдұлкәрім Ратайұлы         Ұлттық қауіпсіздік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Қожағапанов                - Астана қаласы әкімінің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Тохтарұлы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Мұқанов                    - Алматы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Мейірханұлы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Әбішев                     - Оңтүстік Қазақстан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Ислам Әлмаханұлы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Тұңғышбеков                - Қазахстан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 Тұңғышбекұлы           шаруашылығы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Ауылдық аумақтар істері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Ізбастин                   - Қазақстан Республикасы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Теміртай Рымтайұлы           министрлігінің Консулдық қызмет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міндетін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Қасенова                   - Қазақстан Республикасы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Каналбайқызы            агенттігі Әлеуметтік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демографиялық статистика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Нұрпейісов                 - Қазақстан Республикасы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Сапарбек Айтуұлы             прокуратурасының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органдардың қызметіндегі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заңдылықты қадағалау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бастығының орынбасары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Құдайбергенова             - Қазақстан Республикасы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Айнұр Амангелдіқызы          және бюджеттік жоспарлау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министрлігінің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басқару жүйесін дамыту департаменті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Мемлекеттік басқару жүйесін дамыту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Қасымбеков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Қыдырбекұлы           министрлігінің Кедендік бақылау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комитеті Құқықтық қамтамасыз 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4 наурызға дейін Қазақстан Республикасының көші-қоны мәселелерін реттейтін заңнаманы жетілдіру женіндегі ұсыныстарды әзірлесін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тобына жүктелген міндеттерді орындау үшін орталық және өзге де мемлекеттік органдар мен ұйымдардың, Алматы, Оңтүстік Қазақстан облыстары, Астана қаласы әкімдіктерінің мамандарын белгіленген тәртіппен тартуға рұқсат етілсін.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өкімінің орындалуын бақылау Қазахстан Республикасы Еңбек және халықты әлеуметтік қорғау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