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e2a59" w14:textId="17e2a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Жылдық қаржылық есептілікке арналған есепті кезең мерзімдерін өзгертудің орындылығы мәселесі жөніндегі ұсыныстарды әзірлеу үшін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2007 жылғы 19 желтоқсандағы N 379-ө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Жылдық қаржылық есептілікке арналған есепті кезең мерзімдерін өзгертудің орындылығы мәселесі жөніндегі ұсыныстарды әзірлеу мақсатында мынадай құрамда жұмыс тобы құрылсын: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Саудабаев                  - Қазақстан Республикасының Қаржы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Дәулет Советұлы              вице-министрі, жетекші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Айтжанова                  - Қазақстан Республикасы Қаржы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Жәмила Нұрматқызы            министрлігі Мемлекеттік активтерді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басқару әдіснамасы департаментінің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директоры, жетекшінің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Қаймолдинова               - Қазақстан Республикасы Қаржы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Анар Бақытқанқызы            министрлігі Мемлекеттік активтерді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басқару әдіснамасы департаментінің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Бухгалтерлік есеп әдіснамасы және оны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дамыту басқармасы бухгалтерлік есеп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әдіснамасы бөлімінің бастығы, хатшы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Қанапиянов                 - Қазақстан Республикасы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Шыңғыс Сержанұлы             қаласының өңірлік қаржы орталығының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қызметін реттеу агенттігі төрағасының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орынбасары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Әбдірахманов               - Қазақстан Республикасы Қаржы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Нұрлан Алмасұлы              нарығы мен қаржы ұйымдарының реттеу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және қадағалау агенттігі Бағалы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қағаздар нарығы субъектілерін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жинақтаушы зейнетақы қорларын қадағалау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департаментінің директоры (келісім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Парусимова                 - Қазақстан Республикасы Қаржы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Любовь Ивановна              министрлігі Есептілік және статистика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департаментінің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Шалғымбаева                - Қазақстан Республикасы Ұлттық Банкі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Нұртай Тұяққызы              Бухгалтерлік есеп департаментінің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директоры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Раисов                     - Қазақстан Республикасы Статистика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Данар Дулатұлы               агенттігінің Үйлестіру департаменті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директорының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Баймаронова                - Қазақстан Республикасы Қаржы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Айнұр Олжабайқызы            министрлігінің Мемлекеттік мүлік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жекешелендіру комитеті Республикалық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мемлекеттік кәсіпорындардың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мемлекеттің қатысуымен мемлекеттік емес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заңды тұлғалардың қызметін талдау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басқармасының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Қизатов                    - Қазақстан Республикасы Ұлттық Банкінің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Олжас Төлегенұлы             Үйлестіру департаменті экономика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басқармасының бастығы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Ғайнуллиев                 - Қазақстан Республикасы Қаржы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Амантай Өтегенұлы            министрлігінің Салық комитеті қаржы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секторына әкімшілік жүргізу және оның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мониторингі бөлімінің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Хегай                      - Қазақстан Республикасы Қаржы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Елена Юрьевна                министрлігінің Салық комитеті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корпоративтік табыс салығының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әдіснамасы бөлімінің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Жақсенова                  - Қазақстан Республикасы Әділет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Зарина Мұратқызы             министрлігі Заңнама департаментінің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бас маманы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Жауғашева                  - Қазақстан Республикасы Индустрия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Ботагөз Сәтбекқызы           сауда министрлігі Кәсіпкерлікті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департаментінің бас маманы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Жұмыс тобы екі ай мерзімде жылдық қаржылық есептілікке арналған есепті кезең мерзімдерін өзгертудің орындылығы мәселесі жөніндегі ұсыныстарды әзірлесін және Қазақстан Республикасының Үкіметіне енгізсін.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өкімнің орындалуын бақылау Қазақстан Республикасы Қаржы министрлігіне жүктелсін.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