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0b77" w14:textId="b3c0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теңізінің қазақстандық секторы шегінде суға батқан кемелерді
көтеру, әкету немесе жою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желтоқсандағы N 374-ө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Каспий теңізінің қазақстандық секторы шегінде суға батқан кемелерді көтеру, әкету немесе жою бойынша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Барменқұлов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Назарбайұлы       коммуникация министрлігі Көліктік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Уандықов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Құсманұлы          коммуникация министрлігі Су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Әлменов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Әділханұлы        коммуникация министрлігі Көліктік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комитетінің су көлігінде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басқармасы кеме қатынасы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теңізде жүзу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бөлімінің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Экономика секторларын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Шуткараев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Азис Васильевич          шаруашылығы министрлігінің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шаруашылығы комитеті балық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басқа да су жануарларын қорғау,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молайту және реттеу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Сәрсембаева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Гүлшекер Байғұлысқызы    шаруашылығы министрлігінің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ресурстары комитеті су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реттеу, пайдалану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Ілиясов                - Атырау облысы әкімдігі Табиғатты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Еламан Қауанұлы          қорғау ресурстарын және табиғатты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пайдалануды реттеу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Тоғжанов               - Маңғыстау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 Әбдіұлы        табиғи ресурстар және табиғатты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пайдалануды реттеу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Ламзин                 - Ақтау халықаралық теңіз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Николаевич       портының капитаны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Казачков               - Маңғыстау облысы Баутино жүк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Иванович            портының капитаны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Дүйсекенов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Нұрсіләм Рахымұлы        жағдайлар министрлігі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жағдайларға және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қауіпсіздікке мемлекеттік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төтенше жағдайларға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өнеркәсіптік қауіпсіздікке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мемлекеттік бақылау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Брекешев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Аманғалиұлы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 Мұнай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мұнай жобалары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мониторингі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нормативтік-техникалық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ақпанға дейінгі мерзімде Каспий теңізінің қазақстандық секторы шегінде суға батқан кемелерді көтеру, әкету немесе жою бойынша ұсыныстарды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