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75c" w14:textId="796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Орналасқан жері анықталмаған бұрынғы қызметкерлердің міндетті зейнетақы жарналары бойынша берешек сомаларын өтеу жөнінде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желтоқсандағы N 372-ө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 анықталмаған бұрынғы қызметкердің міндетті зейнетақы жарналары бойынша берешек сомаларын өтеу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Құрманов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Мұхаметкәрімұлы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Тоқсейітова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Мүслімқызы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Зейнетақы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Оспанова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Сатайбекқызы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Зейнетақымен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қамсыздандыру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жүйесі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Хаджиева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Жамалқызы         нарығы мен қаржы ұйымдарын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қадағалау агенттігінің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қағаздар нарығы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қорларын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  министрлігінің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мемлекеттің мүліктік құқықтарын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Қалжанов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Ахметәліұлы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Әлеуметтік саланы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департаменті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Миятов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Исатайұлы        министрлігі Салық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Салықтық әкімшілік ету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Ибрайымова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Бәтеш Құдысқызы         Банкінің Үйлестіру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 экономикалық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 маманы-экономист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Жақанова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Шайзада Тоқбайқызы      прокуратурасының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органдардың қызметіндегі заңдылықты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жөніндегі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саладағы заңдылықты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бөлімінің аға прокуроры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наурызға дейінгі мерзімде орналасқан жері анықталмаған бұрынғы қызметкерлердің міндетті зейнетақы жарналары бойынша берешек сомаларын өтеу мәселесін шешу жөнінде ұсыныстар әзірлесін және Қазақстан Республикасының Үкіметіне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Еңбек және халықты әлеуметтік қорғау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