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8a29" w14:textId="6218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22 қазандағы N 309-ө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7 желтоқсандағы N 368-ө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министрі Т.М.Досмұхамбетовті Лондон қаласына (Ұлыбритания және Солтүстік Ирландия Құрама Корольдігі) іссапарға жіберу туралы" Қазақстан Республикасы Премьер-Министрінің 2007 жылғы 22 қазандағы N 309-ө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"12" деген сандар "11"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"Астана - Майндағы Франкфурт" деген сөздер "Дубай"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