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514" w14:textId="b50e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денсаулық сақтауды реформалаудың проблемалық мәселелерін шешу жөніндегі ұсыныстарды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 желтоқсандағы N 362-ө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Ауылдық денсаулық сақтауды реформалаудың проблемалық мәселелерін шешу жөніндегі ұсыныстарды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       Денсаулық сақтау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     министрлігі Емдеу-алдын алу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Құлқаева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Өтепбергенқызы        министрлігінің Емдеу-алдын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жұмыстары департаменті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медициналық-санитарлық көмек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Тұтқышев 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Бексұлтан Серікбайұлы        Сенатының 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Мәшкеев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Әукенұлы            министрлігі Фармация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Трошихин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 шаруашылығы министрлігінің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аумақтар істері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Нерсесов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Витальевич         министрлігі Стратегиялық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Темірбайқызы        министрлігі Экономика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      министрлігі Білім, ғылым және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ресурстары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Байжұманов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Қазыбекұлы            министрлігінің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кейінгі білім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тапсырыс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кейінгі білім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Қалжанов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Ахметәлиұлы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саланы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халықтың денсаулығын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қорғау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Әбдікәрімова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Әбдірахманқызы        министрлігінің Экономика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бюджеттен тыс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бюджеттік қызмет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Нәзірова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Нұрхан Ыбырайханқызы         министрлігінің Емдеу-алдын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жұмыстары департаменті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медициналық-санитарлық көмек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Әділханов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Әкежан Атабекұлы 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Ақсақалов                  - Жамбыл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Құмар Ергебайұлы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Дүйсенова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Қасымқызы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       - Маңғыстау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Тергеуұлы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Воронцова                  - Солтүстік Қазақстан облысы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Геннадьевна          сақтау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Әжігұлова                  - Батыс Қазақстан облысының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Кашура Мұхтарқызы            сақтау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Байжүнісов                 - Алматы облысының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Вощенкова                  - Қарағанды облысының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ақпанға дейінгі мерзімде ауылдық денсаулық сақтауды реформалау жөніндегі ұсыныстарды әзірлесін және Қазақстан Республикасы Үкіметінің қарауына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