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56fb" w14:textId="3ed5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экономикасының шикізаттық емес салаларына ірі трансұлттық компанияларды тарту мәселелері бойынша олармен келіссөздер жүргізу жөнінде және серпінді жобаларды іске асыру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21 қарашадағы N 350-ө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Трансұлттық компаниялармен (бұдан әрі - ТҰК) оларды Қазақстан экономикасының шикізаттық емес салаларына тарту мәселелері бойынша келіссөздер жүргізу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Бишімбаев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Уәлиханұлы        Индустрия және сауда вице-министрі,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Нұрашев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Бекболатұлы         Индустрия және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Инвестиция комитетінің төрағасы,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Арынов                  - Қазақстан Республикасы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Арынұлы             және сауда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Инвестиция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инвестициялық қызметті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басқармасы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міндетін атқарушы,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Бөкішева                - Қазақстан Республикасы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Рыскүл Мәріпбекқызы       және спорт министрлігінің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индустриясы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Құдайберген             - Қазақстан Республикасы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Шайықбекұлы         және сауда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Инвестиция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Нәрігеев                - Қазақстан Республикасы 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Бекболат Қойжанұлы        және коммуникация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Қатынас жолдары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Ташенев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Бақытбек Хакімұлы         министрлігінің Мемлекеттік мүлік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және жекешелендіру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Оспанов     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Серікұлы            шаруашылығы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Аграрлық және стратегиялық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Қалыбеков 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Бекжан Жантөреұлы        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министрлігінің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саясат және жоспарлау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Төлеушин                - Қазақстан Республикасы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Қаныш Аманбайұлы          және сауда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Индустриялық-инновациялық саясат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департаменті инновациялық саясат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Бегежанов               - Қазақстан Республикасы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Эрлан Бақытұлы            істер министрлігінің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ұйымдар және көп жақты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ынтымақтастық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халықаралық экономикалық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қаржылық ұйымдар бөлімінің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Сәлімбаев               - Қазақстан Республикасы 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Жақұлы             және коммуникация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Көлік саясаты және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ынтымақтастық департаменті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және бағдарламалар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Манатаев                - "Қазына" орнықты даму қоры"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Ерғалиұлы           акционерлік қоғамының басқарушы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директоры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Сәлімбаева              - "Қазына" орнықты даму қоры"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Қалия Рифатқызы           акционерлік қоғамы Инвестициялар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жөніндегі департаментінің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Қазғанбаев              - "ҚазАгро" ұлттық холдингі"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Элдар Шәмілұлы            акционерлік қоғамы Жобаларды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үйлестіру департаментінің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2007-2008 жылдары ТҰК-пен Қазақстан экономикасының шикізаттық емес салаларына оларды тарту мәселелері бойынша және серпінді жобаларды іске асыру үшін келіссөздер жүргізсін.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Индустрия және сауда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