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8633" w14:textId="243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ғылыми білім беру кешенін құру мәселелері жөнінде
жұмыс тобын құру және Қазақстан Республикасы Премьер-Министрінің
2006 жылғы 21 наурыздағы N 63-ө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19 қарашадағы N 345-ө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ғылыми білім беру кешенін құру және дамыту жолымен Қазақстан экономикасы секторларының бәсекеге қабілеттілігін арттыру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      - Астана қаласының әкімі,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     және ғылым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     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      және ғылым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Уалиханұлы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Советұлы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Әлеуметтік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Тәтібаев                         - "Ғылыми білім беру кешені"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Жанұзақ Әбдірасылұлы               корпоративтік қорының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мерзімде қажетті іс-шаралар тізбесі мен орындалу мерзімдерін нақтылай отырып, Астана қаласында»"Жаңа университет" ғылыми білім беру кешенін құру жөніндегі желілік кестенің жобасын әзірлесін;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 Астана қаласындағы "Жаңа университет" ғылыми білім беру кешенін құру жөніндегі желілік кестенің орындалуы жөнінде ұсыныстар әзірлесін.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қаласының әкімдігі жұмыс тобын ұйымдық-техникалық қамтамасыз етуді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"Астана қаласында ғылыми білім беру кешенін құру мәселелері жөнінде жұмыс тобын құру туралы" Қазақстан Республикасы Премьер-Министрінің 2006 жылғы 21 наурыздағы N 63-ө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