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2f3f" w14:textId="8692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темір жол көлігіндегі транзиттік артықшылықтарды іске асыру туралы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19 қарашадағы N 344-ө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Қазақстанның темір жол көлігіндегі транзиттік артықшылықтарды іске асыру туралы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    және коммуникация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Оразбеков  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          коммуникация министрлігі Қатынас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жолдары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Қоңқақов   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 Қамарұлы                  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Қатынас жолдары комитеті темір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көлігін дамыту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Рахымбекова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Темірқұлқызы           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Көліктік саясат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ынтымақтастық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директорының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Көптілеуұлы     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Өнеркәсіп және ғылыми-техникалық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даму комитеті төрағасының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Индустриялық-инновациялық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саясат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Айсағалиева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София Серікбайқызы       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секторларын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Байдәулетов   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Тәліпұлы        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көліктік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тобының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Таласпеков                     - "Қазақстан темір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Қадыл Секенұлы          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 инженері (келісім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үш ай мерзімде Қазақстанның темір жол көлігіндегі транзиттік артықшылықтарды іске асыру туралы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