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29d" w14:textId="697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8 шілдедегі N 181-ө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қарашадағы N 342-ө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 М.М.Тәжинді Бішкек қаласына (Қырғыз Республикасы) іссапарға жіберу туралы" Қазақстан Республикасы Премьер-Министрінің 2007 жылғы 8 шілдедегі N 181-ө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 "Астана - Бішкек - Алматы" деген сөздер "Алматы - Астана - Бішкек - Алматы"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