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404f" w14:textId="5034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Ведомстволық (салалық) спорт қоғамдарын, клубтарын құру бойынша ұсыныстар 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қарашадағы N 338-ө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Ведомстволық (салалық) спорт қоғамдарын, клубтарын құру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    спорт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Құлназаров     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Қожекенұлы              және спорт министрі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төрағасы,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Меңдібаев 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Бірлік Қайырбекұлы               агенттігінің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Барменқұлов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Назарбайұлы               коммуникация министрлігі Көліктік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бақылау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Зикенұлы 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Әмірғожин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Хамит Айдарұлы                   шаруашылығы министрлігі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аумақтар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Карасенко  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      министрлігі Армияның орталық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клубы 1-бөлімінің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(оқу-әдістемелік) бастығы,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Техникалық реттеу және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Хамзеұлы               ортаны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Табиғатты қорғауды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Тәшенов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Хәкімұлы                министрлігінің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жекешелендіру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Аубайұлы                    министрлігі Кадр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Дәнебеков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Оңғарбай Жидебайұлы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 Ішкі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Есіркепов 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Онласынұлы   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Әкімшілік жұмыс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         сақтау министрлігі Емдеу-алдын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жұмысы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Қапаров        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Ғаббасұлы                  қызмет істері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қызметті кадрмен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Қырықбаев    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    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Қоғамдық-саяси жұмыс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жұртшылықпен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Сапекенов 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 Қалымұлы     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бақылау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Сатылғанов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Диханбек Жанқоразұлы             жағдайлар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қорғаныс, әскери бөлімдер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жедел ден қою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Төреханов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Әмірханұлы               министрлігі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Бекзадаұлы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Қаржы-экономикалық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талдау және әкімшілік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Өтешев     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          ғылым министрлігі Жастар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мамырға дейінгі мерзімде ведомстволық (салалық) спорт қоғамдарын, клубтарын құру жөніндегі ұсыныстарды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