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e84d7" w14:textId="15e8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өнімдерінің негізгі түрлеріне бағаны тұрақтандыру мәселесі бойынша ұсыныстар әзірлеу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8 қарашадағы N 333-ө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Мұнай өнімдерінің негізгі түрлеріне бағаны тұрақтандыру жөнінде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Ақшолақов     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Оралұлы   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вице-министрі,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Маханов   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Әбділдаұлы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министрлігінің Мұнай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 мұнайды қайта өңдеуді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ұйымдастыру және мұнай өнімдерінің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айналымы бөлімінің бастығы,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Жанысбеков                    - Қазақстан Республикасы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Еркін Дәліханұлы                және минералдық ресурстар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министрлігінің Мұнай өнеркәсібі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 мұнайды қайта өңдеуді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ұйымдастыру және мұнай өнімдерінің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айналымы бөлімінің жетекші маманы,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Досмұратова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Нұргүл Гинаятуллақызы   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комитеті энергия ресурстарына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кедендік бақылауды ұйымдастыру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Сапарәліұлы             министрлігінің Салық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акциздерді әкімшілендіру басқармасы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Әлімқұлов                     - Қазақстан Республикасы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Еркеғали Амантайұлы            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Бәсекелестікті қорғау комитетінің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талдау және отын-энергетикалық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кешенін реттеу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Мұстафина  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Роза Маратқызы                  монополияларды реттеу агенттігінің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Құбыржолдар мен су кәрізі жүйелері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саласындағы реттеу және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департаменті мұнай-газ құбыры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көлігіндегі реттеу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бастығы.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2007 жылғы 1 желтоқсанға дейінгі мерзімде мұнай өнімдерінің негізгі түрлеріне бағаны тұрақтандыру жөніндегі шаралар бойынша ұсыныстарды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Энергетика және минералдық ресурстар министрі С.М. Мыңбаевқа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