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814b" w14:textId="d968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үнемдеу мәселелерін шешу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7 қарашадағы N 329-ө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Энергия үнемдеу мәселелерін шешу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Тұрғанов  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Бишімбаев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 және сауда 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Зикенұлы             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энергетикалық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комитетінің төрағасы,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Бірәлиев 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Әлжан Хамидоллаұлы          ортаны қорғау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Әбсеметұлы            және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Алдабергенов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Шәдібекұлы           монополияларды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Бозымбаев                 - "Самұрық" мемлекеттік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         басқару жөніндегі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холдингі"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Келімбетов                - "Қазына" орнықты даму қоры"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 қоғамының басқарма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Новиков                   - "Ақмола" электр энергетикасын тарату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Анатольевич            компаниясы"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президенті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Глотов                    - "Павлодарэнергосервис"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 қоғамының президенті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энергия үнемдеу мәселелерін шешу жөнінде ұсыныстар әзірлесін және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Энергетика және минералдық ресурстар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