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3c3a" w14:textId="0013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алыстан радионавигациялау станцияларын құрудың орындылығы мәселесі бойынша ұсыныстар әзірлеу үшін жүмыс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7 қарашадағы N 327-ө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Қуанғанов             - Қазақстан Республикасының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 және ғылым вице-министрі,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Оңғарбаев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 Әнуарұлы          ғылым министрлігі Ғылым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Байжанов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Бектұр Сембіұлы         ғылым министрлігі Ғылым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"Математика, информатика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механика институты"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кәсіпорны бас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Кәлменов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Тынысбек Шәріпұлы       ғылым министрлігі Ғылым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"Математика, информатика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механика институты"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кәсіпорны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Хачикян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Владислав Саркисович    ғылым министрлігі Ғылым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"Математика, информатика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механика институты"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кәсіпорны бас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қызметкері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Нүпбаев               - Қазақстан Республикасы Қарулы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Құдайберлі Тайтөлеуұлы  Күштерінің Ақпараттандыру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байланыс бас басқармасы жауынгерлік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 жүйелері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Сұлубеков             - Қазақстан Республикасы Қарулы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Абзал Әбдіғалиұлы       Күштері Әуе қорғанысы күштерінің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штурманы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Байназаров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Нарынбайұлы      министрлігінің Штабтар бастықтары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комитеті Жедел жоспарлау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аға офицері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Тәжімұратов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Ғабит Қалиұлы           коммуникация министрлігі Азаматтық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авиация комитетінің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Нұрмұхамедов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Бақытжанұлы       қауіпсіздік комитетінің қызметкері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Шоров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Жылқыайдарұлы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министрлігінің Экономика секторын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департаменті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байланыс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бір ай мерзімде Қазақстан Республикасының аумағында алыстан радионавигациялау станцияларын құрудың орындылығы мәселесі бойынша ұсыныстар әзірлесін және Қазақстан Республикасы Үкіметінің қарауына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