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71dc" w14:textId="c71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Қазақстан-өзбекстан мемлекеттік шекарасындағы өткізу қабілетін жақсарту мәселелері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Ресупбликасы Премьер-Министрінің 2007 жылғы 6 қарашадағы N 325-ө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Қазақстан-өзбекстан мемлекеттік шекарасындағы өткізу қабілетін жақсарту мәселелері бойынша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Жұмыс тобы мынадай құрамда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жауапты хатшысы,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Өмірбаев    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Нұрланбек Балықбайұлы      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Көлік инфрақұрылымын дамыту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Әбдіқадыр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Елтайұлы             коммуникация министрлігі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инфрақұрылымын дамыту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техникалық саясат бөлімінің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Есжанов     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Бөлебайұлы           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Көліктік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Әбішев                     - Оңтүстік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      әкімінің бірінші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Төлемісов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Қайыпұлы              министрлігінің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кедендік бақылауды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ұйымдастыру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Боранғазиев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Өтежан Камалұлы              қауіпсіздік комитеті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қызметінің Шекаралық бақылау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 бастығының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полковник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Аябов  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Аманғалиұлы            істер министрлігінің Азия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Африка департаменті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Азия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Исабаева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Гүлжәми Нұрманқызы            сақтау министрлігінің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санитарлық-гигиеналық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бөлімінің жетекші маманы.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15 желтоқсанға дейінгі мерзімде қазақстан-өзбекстан мемлекеттік шекарасындағы өткізу қабілетін жақсарту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Көлік және коммуникация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