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4bea" w14:textId="a6c4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2007-2008 жылдарға арналған ақпараттық стратегиясын іске асыру жөніндегі жұмыс топтарын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 қарашадағы N 324-ө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2007 - 2008 жылдарға арналған ақпараттық стратегиясын іске асыру жөніндегі негізгі іс-қимыл жоспарын уақтылы және тиісінше орындау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1-қосымшаға сәйкес құрамда ведомствоаралық жұмыс тобы;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2-қосымшаға сәйкес құрамда өңірлік жұмыс тобы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3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324-ө өкіміне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 Үкіметінің 2007-2008 жылдарға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арналған ақпараттық стратегиясын іске асыру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ведомствоаралық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 және ақпарат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 және ақпарат министрлігі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мұрағат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Қалиянбеков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Серікұлы            және ақпарат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Ақпарат және мұрағат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бұқаралық ақпарат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Әбдіқалықова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 акционерлік қоғамы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Әлмәмбетов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Әлімжан Әмірханұлы        Премьер-Министрінің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Асатова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Ақмарал Болатайқызы       сақтау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ресурстар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Жанасаев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Бақытжанұлы 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 істер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Икранбеков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Зубайырұлы           ресурстарын басқару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Канешев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Бейсекенұлы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Кенжеханов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Сәкенұлы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Конопляный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Александрович   монополияларды реттеу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 және коммуникация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Маханбетәжиев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Әпенұлы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 - Қазақстан Республикасы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Қобыланды Нұрғалиұлы      және спорт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 - "ҚазАгро"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Сәкенқызы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Ерғазы Мейірғалиұлы       ғарыш агенттігінің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                 - "Самғау" ғылыми-технологиялық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Нұрмұхамедұлы        холдингі"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Тобылбек Есенжолұлы      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Пірәлиев   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Жайлауұлы           және ғылым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Қиялұлы       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   және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Сұлтанғазин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Әнуарбек Жәлелұлы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  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Назымбекұлы        ортаны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Шәженова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Шоқаманов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Камирұлы             агенттігінің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 - Қазақстан Республикасының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 істер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Шәкірова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Айнагүл Еркінқызы         Премьер-Министрі баспасөз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қызметінің жетекшісі,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баспасөз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3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324-ө өкіміне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2007-2008 жылдарға арналған ақпараттық стратегиясын іске асыру жөніндегі өңірлік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 және ақпарат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жауапты хатшысы,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 және ақпарат министрлігі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мұрағат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Қалиянбеков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Серікұлы            және ақпарат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Ақпарат және мұрағат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бұқаралық ақпарат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  - Астана қаласы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Әмірханұлы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 - Қарағанды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Ермырзаұлы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Бекмағамбетов           - Ақмола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Медешұлы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Бексары                 - Қызылорда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 Мұратбекұлы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 - Қостанай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Шыңғысұлы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Жұмабекова              - Павлодар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Мағауияқызы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Иманәлиев               - Жамбыл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Забайраұлы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Қайненов                - Атырау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Қилымғали Қайненұлы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 - Алматы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Мейірханұлы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Мырзалин                - Солтүстік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Кеңесбайұлы        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 - Оңтүстік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Рахымжанов              - Ақтөбе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Мұратбекұлы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 - Алматы қаласы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Тұрарұлы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                - Батыс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Кенжебекұлы        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Тәженов                 - Шығыс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Едірісұлы      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Тұрымов                 - Маңғыстау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Серікбай Өтелгенұлы       орынбасары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