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624b" w14:textId="7066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10 қыркүйектегі N 248-ө өкіміне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29 қазандағы N 314-ө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Н.Назарбаевпен Ашхабад қаласына (Түрікменстан) бірге жүретін Қазақстан Республикасының делегациясын іссапарға жіберу туралы" Қазақстан Республикасы Премьер-Министрінің 2007 жылғы 10 қыркүйектегі N 248-ө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өкімге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Н.Назарбаевпен Ашхабад қаласына (Түрікменстан) бірге жүретін Қазақстан Республикасы делегациясының құрамында: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"Күзет" деген бөлім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"Есмағамбетов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Мылтықбайұлы    Президентінің Күзет қызметінің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қызметкері;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Тесіков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Сағындық Қанатұлы         Президентінің Күзет қызметінің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қызметкері;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Тыныбаев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Жұмағазыұлы        Президентінің Күзет қызметінің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қызметкері".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