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1fe0" w14:textId="2b41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21 қыркүйектегі N 262-ө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22 қазандағы N 307-ө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Н.Ә. Назарбаевпен бірге жүретін Қазақстан Республикасының делегациясын Бразилия Федеративтік Республикасына іссапарға жіберу туралы" Қазақстан Республикасы Премьер-Министрінің 2007 жылғы 21 қыркүйектегі N 262-ө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"Астана - Мәскеу - Париж - Сан-Пауло - Бразилиа - Сан-Пауло - Париж - Майндағы Франкфурт - Астана" деген сөздер "Алматы - Майндағы Франкфурт - Мюнхен - Сан-Пауло - Бразилиа - Сан-Пауло - Майндағы Франкфурт - Астана"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"Женева - Майндағы Франкфурт - Сан-Пауло - Бразилиа - Сан-Пауло - Майндағы Франкфурт - Астана" деген сөздер "Алматы - Майндағы Франкфурт - Сан-Пауло - Бразилиа - Сан-Пауло - Майндағы Франкфурт - Алматы"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