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111d" w14:textId="e281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4 қыркүйектегі N 245-ө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16 қазандағы N 304-ө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ғарыш агенттігінің төрағасы Т.А.Мұсабаевты Эдинбург қаласына (Шотландия) іссапарға жіберу туралы" Қазақстан Республикасы Премьер-Министрінің 2007 жылғы 4 қыркүйектегі N 245-ө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- Мәскеу - Эдинбург - Мәскеу - Астана" деген сөздер "Астана - Мәскеу - Лондон - Эдинбург - Лондон - Мәскеу - Астана"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