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5397" w14:textId="bdf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ақылы автомобиль жолдарын енгізу тұжырымдамасын әзірлеу үшін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15 қазандағы N 303-ө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ақылы автомобиль жолдарын енгізудің бірыңғай тұжырымдамасын әзірлеу мәселелері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ведомствоаралық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  коммуникация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Көтербеков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Қазистайұлы              коммуникация министрлігі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инфрақұрылымын дамыту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Әбсеметұлы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Советұлы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                - Қазақстан Республикасының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Ескендір Көпбосынұлы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Каверников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   министрлігінің Жол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Кондрашкин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Александрович           коммуникация министрлігінің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инфрақұрылымын дамыту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Жақселекова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Ботакөз Шаймарданқызы          министрлігінің Заңнама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Экономика секторларын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Қазыбеков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Ертайұлы                 коммуникация министрлігі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Елеусіз  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Жұмабайұлы               коммуникация министрлігінің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инфрақұрылымын дамыту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нормативтік-құқықтық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Жасұзақов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Советұлы                 коммуникация министрлігінің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 талап-қуыным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Жәркенова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Бауыржанқызы             монополияларды реттеу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Әкімшілік жұмыс және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монополияларды реттеу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Молдағайыпов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Маратұлы                коммуникация министрлігінің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инфрақұрылымын дамыту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жобаларды іске асыру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Фоменко  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Кузьминична              коммуникация министрлігінің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саясаты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ынтымақтастық департаменті транзит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әлеуетін дамыту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Еділбаева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Тоқтарқызы              министрлігі Заңнама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Біләлов                      - "ҚазЖолҒЗИ"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Нұрланұлы                консультанты (келісім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жұмыс тобы 2007 жылғы 15 қарашаға дейінгі мерзімде Қазақстан Республикасында ақылы автомобиль жолдарын енгізудің бірыңғай тұжырымдамасын әзірлеу үшін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Көлік және коммуникация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