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0b84" w14:textId="b4d0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 заңнамасын жетілдіру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қазандағы N 299-ө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заңнамасын жетілдіру бойынша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жоспарлау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  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Басшысының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Жәмішева             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Аманжолқызы     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    министрлігінің Мемлекеттік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   әдіснамасы департаменті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 үдеріс әдіснамасы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Зейнелғабдин            -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Болтайханұлы       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есеп комитетінің мүшесі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Нүсіпова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 Бекқызы              Денсаулық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Шәженова             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   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 министрлігінің жауапты хатшысы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Асқарова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Ермағамбетқызы      министрілігі Қазынашылық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Әбілбекова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Әбілқадырқызы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жоспарлау министрлігі Өңірлік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 және бюджетаралық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қатынастар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Қалиева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Анара Нұрдыбайқызы        министрлігі Мемлекеттік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атқарылуын талдау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әдіснамасы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Колышпаева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Нина Георгиевна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 Стратегиялық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Даденқызы  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 Әлеуметтік саланы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дамыту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Нұрғожаева              -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 және ғылым министрлігі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Оразаев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Әбілахатұлы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Қаржылық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Жақсылықов              - Астана қаласы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Ерұлан Кенжебекұлы        Үйлестіру департаментінің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Қалыбеков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Жантұраұлы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министрлігінің Инвестициялық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Қаппасов              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Сабыржан Мәжитұлы       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 басқармасы бастығының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Жақсылықова             - Қазақстан Республикасы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Әсемгүл Сабырханқызы      министрлігі Заңнама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бөлім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Аманбаев              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Жолдымұрат Ермұқанұлы     Премьер-Министрі орынбасарының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Макарова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Германовна        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Мемлекеттік жоспарлау әдіснамасы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Әжіғалиева              - Атырау облысы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Теміртасқызы   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Щеглова                 - Қостанай облысы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 Александровна       бюджеттік жоспарлау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Хамитова             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Рамильевна        Премьер-Министрі Кеңсесінің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 Әлеуметтік-экономикалық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білім, ғылым және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секторының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Ысқақова                - Қызылорда облысы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Райхан Хұсайынқызы        және бюджеттік жоспарлау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Лебедева                - Шығыс Қазақстан облысы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Наильевна            департаменті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Құрамға өзгерту енгізілді - ҚР Премьер-Министрінің 2007.12.05.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365-ө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қаңтарға дейін бюджет занңамасын жетілдіру жөніндегі ұсыныстарды Қазақстан Республикасы Үкіметінің қарауына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іске асырылуын бақылау Қазақстан Республикасы Экономика және бюджеттік жоспарлау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