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016" w14:textId="1836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 өнімі нарығында мемлекеттік монополия енгізу мәселесі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қазандағы N 296-ө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Алкоголь өнімі нарығында мемлекеттік монополия енгізу мәселесі бойынша нақты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         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    Салық комитетінің төрағасы,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Ахметтаева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Нұрланқызы         министрлігінің Салық комитеті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өнімдерінен алынатын акциздерді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әкімшілендіру бөлімінің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 шаруашылығы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 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Айтжанова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 - Астана қаласы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Әбдібеков                - Ақтөбе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Нұрмұхамбет Қанапияұлы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Бахытжанұлы         қылмысқа және сыбайлас жемқорлыққа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агенттігінің (қаржы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қылмыстарды ашу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Чиркалин                 -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Федорович             Мәжілісі Аграрлық мәселелер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Акаев                    - Қазақстан Республикасы Бас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Магомед Магомедзапирович   Мемлекеттік органдар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заңдылығын қадағалау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Пердебаева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Сарыбекқызы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 секторларын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                   - "ҚазАлко" Қазақстанның алкоголь өнімін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Әміржан Қашқарбайұлы       адал өндірушілер мен сатушылары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қауымдастығының вице-президенті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Макалкин                 - Қазақстанның сыра қайнатушылар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Иванович          Үйлестіру кеңесінің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 - "Атамекен"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   экономикалық палатасы"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Жұмыс тобының құрамына өзгерту енгізілді - Қазақстан Республикасы Премьер-Министрінің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ақпанға дейінгі мерзімде Қазақстан Республикасының Үкіметіне алкоголь өнімі нарығында мемлекеттік монополия енгізу 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Қаржы министрі Б.Б. Жәмішевке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Жұмыс тобының құрамына өзгерту енгізілді - Қазақстан Республикасы Премьер-Министрінің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