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a4f" w14:textId="79e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Ауғанстан Ислам Республикасына жәрдемдесу жөніндегі 2007-2008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11 қазандағы N 295-ө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Ауғанстан Ислам Республикасының дамуына жәрдем көрсету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Ауғанстан Ислам Республикасына жәрдемдесу жөніндегі 2007-2008 жылдарға арналған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мемлекеттік органдармен мүдделі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уақтылы орындауды;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 есепті жарты жылдықтан кейінгі айдың 5-күнінен кешіктірмей Қазақстан Республикасы Сыртқы істер министрлігіне жүргізілген іс-шаралардың нәтижелері бойынша ақпаратты беруді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Қазақстан Республикасының Үкіметіне жарты жылда бір рет есепті жарты жылдықтан кейінгі айдың 15-күнінен кешіктірмей Жоспардың іске асырылу барысы туралы жиынтық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жылғы»11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295-өкімімен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Қазақстан Республикасы Үкіметінің Ауғанстан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Ислам Республикасына жәрдемдесу жөніндегі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2007-2008 жылдарға арналған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73"/>
        <w:gridCol w:w="2053"/>
        <w:gridCol w:w="1733"/>
        <w:gridCol w:w="1733"/>
        <w:gridCol w:w="1733"/>
        <w:gridCol w:w="17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дәндерін жеткізу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мә-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 шешімі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ро" АҚ»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құмдауыт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бөлу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мә-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 шешімі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650 мың 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бөлу (16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кабинеті бар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бюджет - 160 мың АҚШ долл.)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мә-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 шешімі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 қал-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пына келтіруге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бөлу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мә-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 шешімі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Ауғанстан Ислам Республикасының ұлттық кадрларын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50-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100-ге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азаматын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көздейтін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Үкіметімен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әзірлеу,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жасасу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жасасу: провин-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 (14 қала);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Амудария бассейні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схемасын оңалту;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шағын, орта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дәстүрлі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мен кәріздің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мастер-жоспары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инвестиция-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жобаларды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дайындау: қатты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Қорша-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жай-күйін зерде-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игеру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(қорлар,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сапасы,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шарттары,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12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провинцияларын-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инфрақұры-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Андх пен Қайсар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автожол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жол ұзын-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 210км;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Пул-у-Хумри-Маза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-ри-Шариф-Найо-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бод-Хайратон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автожол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жол ұзын-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 243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Кабул-Кандагар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 салу,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ұзындығы 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-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Мургаб автожолын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90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Талуган - Кешим автожолын салу,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ұзындығы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Бамиан - Кабул жолын салу және қайта жаңарту,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ұзындығы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- Жалалабад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 салу;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Зарани - Деларам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 салу;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қалалық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 салу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компаниялардың Ауғанстан Ислам Республикасының энергетикалық сала объектіле-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(СЭС, ЖЭС, электр беру желілері) қайта жаңарту және салу жөніндегі тендерлерге қатысуы: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тиімді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генераторларын сатып 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Құндыз, Пул-у-Хумри,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Чарикар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 жаңарту/тарату;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өзбек-ауған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 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беру желісі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КV);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Хайратоннан - Пул-у-Хумри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станциясына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 оңалту (220 КV);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Ширхан Бандардан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Химам Сахаибке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электр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жобалар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(беру желісі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(110 КV);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Шибирган газ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және құбыр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оңалту;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Ханабад СЭС,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Тиринкот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беру жүйесі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913"/>
        <w:gridCol w:w="1933"/>
        <w:gridCol w:w="1673"/>
        <w:gridCol w:w="1633"/>
        <w:gridCol w:w="1593"/>
        <w:gridCol w:w="16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қатысу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(инвестициялардың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- 70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дейін)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Хайратон (Өзбек-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- Ауғанс-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тан)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 (Түрікме-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нстан - Ауғанс-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тан) темір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өткелде-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элеватор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қоймаларын салу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 провинция-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Мазари-Ша-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болатын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қуатын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бірлесіп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Сауда жобалары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бұйымдар,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(оның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жиһазы)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жабдықтар, киіз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саудасы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ынтымақтас-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тықты жалғастыру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тиімді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шарттарда 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 саудасы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көлік 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цияларын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қатысуы: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Аравия теңізінің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Гвадар (Пәкістан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Чех-Бехар (Иран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касы) 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ауған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гистралін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 жолдарын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жайын оңалту;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жаңарту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әуежайларды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Кабул, Мазари-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Герат және Кадахар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әуежайлар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мастер-жоспарларын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Консалтингтік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астанасын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әзірленіп жатқан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кезінде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екі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талқылау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филиалдарын ашу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6.ӨҰйымдастырушылық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әзірлеу,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қою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тымақтас-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тура-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әуе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қатынасын орнату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мүмкіндігін қарау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 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 сал-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асындағы 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Қазақстан-ауған-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сауда-эко-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 ынты-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сауда-эко-номика-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ынты-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отыры-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өткі-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бизнесін сауда-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жандандыруға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елдің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 көр-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Мазари-Шариф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өкілдігін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мәселесін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пысықтау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күш-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мүлік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аяқтау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БП, ҰҚК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қорғау туралы 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дайындау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дайындау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 дайындау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тымақтас-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тура-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келісім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бизнесті, сауданы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инвестицияны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(Аfghanistan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Support Agency)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мүмкіндігін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2007-2008 жылдарға арналған шығыстардың көлемі тиісті қаржы жылына арналған республикалық бюджет туралы Қазақстан Республикасының Заңына сәйкес айқындалатын (нақтыланатын)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- Қазақстан Республикасы Ішкі істер министрлігі Қорғанысмині 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- Қазақстан Республикасы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 - Қазақстан Республикасы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          - Қазақстан Республикасы Қаржы нарығы мен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ұйымдарын реттеу және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  - Қазақстан Республикасы Бас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- Қазақстан Республикасы Ұлттық қауіпсіздік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СӨП          - Қазақстанның Сауда-өнеркәсіп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  - "Қазына" орнықты даму қоры"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"Самұрық" АҚ - "Самұрық" мемлекеттік активтерді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қазақстандық холдингі"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АҚ - "Қазагро" ұлттық холдингі" АҚ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