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08b6" w14:textId="c360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"Химиялық өнімнің қауіпсіздігі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6 қазандағы N 291-ө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"Химиялық өнімнің қауіпсіздігі туралы" Қазақстан Республикасының 2007 жылғы 21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Тізбеге сәйкес Қазақстан Республикасы Индустрия және сауда министрлігі мүдделі мемлекеттік органдармен бірлесіп, нормативтік құқықтық актілердің жобаларын әзірлесін және белгіленген тәртіппен Қазақстан Республикасының Үкіметіне бекітуге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Тізбеге сәйкес Қазақстан Республикасы Индустрия және сауда министрлігі мүдделі мемлекеттік органдармен бірлесіп, тиісті бірлескен нормативтік құқықтық актілерді қабылдасын және қабылданған шаралар туралы Қазақстан Республикасының Үкіметін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3-тармаққа өзгерту енгізілді - Қазақстан Республикасы Премьер-Министрінің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жылғы»6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291-ө өкімімен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өзгерту енгізілді - Қазақстан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Республикасы Премьер-Министрінің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"Химиялық өнімнің қауіпсіздігі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2007 жылғы 21 шілдедегі Заңын іске асыру мақсатында қабылдануы қажет нормативтік құқықтық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413"/>
        <w:gridCol w:w="2673"/>
        <w:gridCol w:w="2753"/>
        <w:gridCol w:w="191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және есепке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ДСМ,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тамині,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Еңбек-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ККМ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түрлерін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және есепке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ІІМ,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ТЖМ,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Еңбек-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ККМ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және қолдану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қауіпсіздік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нормаларды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ІІМ,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ТЖМ, 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Еңбек-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ККМ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өнімді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таңбалау кезінде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қауіптің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нышандары-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тізбесін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 алуан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химиялық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тасымалдауға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орамаларды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қойылатын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ІІМ,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ТЖМ,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Еңбек-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ККМ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 - Қазақстан Республикасы Ішкі істер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              - Қазақстан Республикасы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- Қазақстан Республикасы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минералдық ресурстар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әлеуметтік қорғау министрлігі;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 - Қазақстан Республикасы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министрлігі.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