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d972" w14:textId="0a9d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"Концессиялар туралы" Қазақстан Республикасының Заңына өзгерістер мен толықтырулар енгізу туралы" Қазақстан Республикасы Заңының жобасын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4 қазандағы N 288-ө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"Концессиялар туралы" Қазақстан Республикасының Заңына өзгерістер мен толықтырулар енгізу туралы" Қазақстан Республикасы Заңының жобасын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 және бюджеттік жоспарлау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    - Қазақстан Республикасының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Махмұдұлы             және коммуникация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Шаққалиев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Абайұлы      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активтерді басқару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 Әділет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 және минералдық ресурстар вице-министрі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 - Қазақстан Республикасының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 вице-министрі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Мұқанов                   - "Қазына" орнықты даму қоры"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Нұрдәулетұлы         қоғамының корпоративтік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Өтепбаев                  - "Атамекен" Одағы" Қазақстанның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Орынбекұлы            экономикалық палатасы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2 қарашаға дейінгі мерзімде "Концессиялар туралы" Қазақстан Республикасының Заңына өзгерістер мен толықтырулар енгізу туралы" Қазақстан Республикасы Заңының жобасын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Ө.Е.Шөкеевке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