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833751" w14:textId="783375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Мемлекеттік материалдық резервті жетілдірудің проблемалық мәселелерін шешу бойынша ұсыныстар әзірлеу жөнінде жұмыс тобын құру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2007 жылғы 2 қазандағы N 284-ө Өкімі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Мемлекеттік материалдық резервті жетілдірудің проблемалық мәселелерін шешу бойынша ұсыныстар әзірлеу мақсатында: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Мынадай кұрамда жұмыс тобы кұрылсын: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Сабдалин                  - Қазақстан Республикасының Төтенше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Абылай Қиялұлы              жағдайлар вице-министрі, жетекші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Сәрекенов                 - Қазақстан Республикасы Төтенше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Қабидолла Зұлқашұлы         жағдайлар министрлігі Мемлекеттік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материалдық резервтер комитетінің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төрағасы, жетекшінің орынбасары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Ыдырысова                 - Қазақстан Республикасы Төтенше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Анар Қабидоллақызы          жағдайлар министрлігінің Мемлекеттік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материалдық резервтер комитеті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нормативтік құқықтық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бөлімінің бас маманы, хатшы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Ұранхаев                  - Қазақстан Республикасы Төтенше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Нұрлан Тельманұлы           жағдайлар министрлігінің Мемлекеттік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материалдық резервтер комитеті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төрағасының орынбасары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Парсегов                  - Қазақстан Республикасы Қаржы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Борис Анатольевич           министрлігінің аппарат басшысы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Сейтқазинов               - Қазақстан Республикасы Экономикалық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Қайрат Бабырұлы             қылмысқа және сыбайлас жемкорлыққа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қарсы күрес агенттігінің (қаржы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полициясы) Экономикалық және қаржылық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қылмыстарды ашу департаменті бастығының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орынбасары (келісім бойынша)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Өзбеков                   - Қазақстан Республикасы Ұлттық Банкінің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Ғалым Нұрмағамбетұлы        Үйлестіру департаменті директорының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орынбасары (Астана қаласы) (келісім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бойынша)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Камели Серік              - Қазақстан Республикасы Қаржы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министрлігінің Мемлекеттік активтерді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басқару әдіснамасы департаменті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мемлекеттік сатып алуды үйлестіру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басқармасының бастығы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Кенжетаев                 - Қазақстан Республикасы Ішкі істер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Есмұқан Әмірбекұлы          министрлігінің Штабы жұмылдыру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дайындығы және азаматтық қорғаныс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басқармасының бастығы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Әлжанов Бекжан Тарасұлы   - Қазақстан Республикасы Ұлттық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қауіпсіздік комитетінің Департаменті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басқарма бастығының орынбасары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(келісім бойынша)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Юсупов Бақыт Ранатұлы     - Қазақстан Республикасы Қаржы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министрлігі Қаржылық бақылау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мемлекеттік сатып алу комитетінің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жоспарлау, есептілік және бақылау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іс-шараларын талдау басқармасы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бастығының орынбасары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Мұхаметқалиев             - Қазақстан Республикасы Әділет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Ринат Зәкиұлы               министрлігінің Заңнама департаменті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басқарма бастығының орынбасары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Санқыбаев                 - Қазақстан Респпубликасы Қаржы нарығы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Әмірбек Бөріұлы             мен қаржы ұйымдарын реттеу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қадағалау агенттігінің Астана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қаласындағы өкілдігінің басшысы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Огай                      - Қазақстан Республикасы Бас прокуратурасы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Александр Григорьевич       Мемлекеттік органдар қызметіндегі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заңдылықты қадағалау департаментінің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экономика саласындағы басқармасы меншік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және кәсіпкерлікті қорғау туралы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заңдардың қолданылуын қадағалау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бөлімінің бастығы (келісім бойынша)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Қадырова                  - Қазақстан Республикасы Денсаулық сақтау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Шолпан Қадырқызы            министрлігінің Ұйымдастыру-құқықтық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қамтамасыз ету департаменті мемлекеттік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құпияларды қорғау бөлімінің бастығы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Ормағамбетов              - Қазақстан Республикасы Экономика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Руслан Асылбекұлы           бюджеттік жоспарлау министрлігінің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Стратегиялық талдау және жоспарлау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департаменті жұмылдыру дайындығы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бөлімінің бастығы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Сабырбаева                - Қазақстан Республикасы Төтенше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Салтанат Кәкімжанқызы       жағдайлар министрлігінің Мемлекеттік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материалдық резервтер комитеті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нормативтік құқықтық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бөлімінің бастығы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Зұлқашев                  - Қазақстан Республикасы Экономика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Жанат Саматұлы              бюджеттік жоспарлау министрлігі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Қорғаныс кешенін, құқық қорғау жүйесін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және мемлекеттік органдарды дамыту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департаментінің қорғаныс кешені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құқық қорғау жүйесі басқармасы қорғаныс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кешені бөлімінің бас маманы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Қошқарова                 - Қазақстан Республикасы Төтенше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Дина Болатбекқызы           жағдайлар министрлігінің құқықтық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қамтамасыз ету басқармасы нормативтік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құқықтық актілерді сараптау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әзірлеу бөлімінің бас маманы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Сағындықова               - Қазақстан Республикасы Индустрия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Анар Ғарифоллақызы          сауда министрлігінің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Индустриялық-инновациялық дамыту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департаменті қорғаныс өнеркәсібі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жұмылдыру жұмысы бөлімінің бас маманы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Үкібасова                 - Қазақстан Республикасы Денсаулық сақтау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Сәлима Сағандыққызы         министрлігінің Ұйымдастыру-құқықтық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қамтамасыз ету департаменті мемлекеттік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құпияларды қорғау бөлімінің бас маманы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Дүйсенбекова              - Қазақстан Республикасы Төтенше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Гүлжан Зайроллақызы         жағдайлар министрлігі Мемлекеттік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материалдық резервтер комитетінің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"Резерв" республикалық мемлекеттік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кәсіпорны бас директорының кеңесшісі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Жұмыс тобы 2007 жылғы 24 желтоқсанға дейін мемлекеттік материалдық резервті жетілдірудің проблемалық мәселелерін шешу жөнінде ұсыныстар әзірлесін және Қазақстан Республикасының Үкіметіне енгізсін.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3.«"Мемлекеттік материалдық резервті жетілдірудің проблемалық мәселелерін шешу бойынша ұсыныстар әзірлеу жөнінде жұмыс тобын құру туралы" Қазақстан Республикасы Премьер-Министрінің 2006 жылғы 21 қазандағы N 336-ө 
</w:t>
      </w:r>
      <w:r>
        <w:rPr>
          <w:rFonts w:ascii="Times New Roman"/>
          <w:b w:val="false"/>
          <w:i w:val="false"/>
          <w:color w:val="000000"/>
          <w:sz w:val="28"/>
        </w:rPr>
        <w:t xml:space="preserve"> өкімінің </w:t>
      </w:r>
      <w:r>
        <w:rPr>
          <w:rFonts w:ascii="Times New Roman"/>
          <w:b w:val="false"/>
          <w:i w:val="false"/>
          <w:color w:val="000000"/>
          <w:sz w:val="28"/>
        </w:rPr>
        <w:t>
 күші жойылды деп танылсын.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Осы өкімнің орындалуын бақылау Қазақстан Республикасы Төтенше жағдайлар министрлігіне жүктелсін.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