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f78" w14:textId="6b4a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23 ақпандағы N 31-ө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 қазандағы N 283-ө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"Еуропалық авиациялық талаптарды (JAR) енгізу жөніндегі жұмыс тобын құру туралы" Қазақстан Республикасы Премьер-Министрінің 2006 жылғы 23 ақпандағы N 31-ө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жылға дейінгі кезеңде еуропалық авиациялық талаптарды (JAR) енгізу жөніндегі жұмыс тобының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Қубаев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Мұхит Мұқатұлы            коммуникация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авиация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Нұранов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Әбдуұлы            коммуникация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авиация комитетінің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Маратұлы           коммуникация министрлігінің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реттеу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Қазбеков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Ертайұлы            коммуникация министрлігінің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Тәжімұратов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Қалиұлы             коммуникация министрлігі Азаматтық 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Солин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Александрович      министрлігінің Жалпыеуропалық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ынтымақтастық департаменті 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қауіпсіздік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Мейірбаева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Ғалия-Бану Оңдасынқызы    сауда министрлігі Техникалық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метрология комитетінің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реттеу және метрология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Қошанов Ерлан Жақанұлы, Далдыбаев Ерік Сапитжанұлы, Дәуітәлиев Марат Манапұлы, Шәріпов Талғат Қайыркенұлы, Хасенов Рүстем Қойбағарұлы, Бейсеева Гаухар Хәлелқызы, Сүтемгенов Дәулет Болатұлы, Өтегенова Сәуле Бакуқызы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