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292b" w14:textId="88b2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13 сәуірдегі N 91-ө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27 қыркүйектегі N 278-ө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салық, кеден және бюджет заңнамасын және әкімшілігін жүргізуді жетілдіру бойынша ұсыныстар әзірлеу жөнінде жұмыс топтарын құру туралы" Қазақстан Республикасы Премьер-Министрінің 2007 жылғы 13 сәуірдегі N 91-ө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2-тармақта»"20 сәуірге" деген сөздер»"30 желтоқсанға"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3-тармақта»"Қазақстан Республикасы Премьер-Министрінің орынбасары - Экономика және бюджеттік жоспарлау министрі А.Е. Мусинге" деген сөздер»"Қазақстан Республикасы Премьер-Министрінің орынбасары Ө.Е. Шөкеевке"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өкімге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жеңілдіктері мен преференцияларын оңтайландыру бөлігінде салық және кеден заңнамасын одан әрі жетілдіру бойынша ұсыныстар әзірлеу жөніндегі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 бюджеттік жоспарлау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Сарыбайұлы      Кеңсесі Басшысының орынбасары, жетекшінің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Кнюх                 - 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Вера Адриановна         бюджеттік жоспарлау министрлігі Салық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саясаты және болжамдар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Тәжияков              - Қазақстан Республикасы Ұлттық Банкі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Бисенғали Шамғалиұлы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Тәменова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Сәрсенбайқызы     жанындағы Шетелдік инвесторлар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салық салу мәселелері жөніндегі жұмыс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тобының тең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"Рахметов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Құсайынұлы       министрлігі Салық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жетекшінің орынбасары"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жолда»", жетекшінің орынбасары"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Сапарбаев Бердібек Машбекұлы, Доможирская Ирина Николаевна, Айманбетова Гүлбану Зарлыққызы шығарылсын;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өкімге 3-қосымшадағы 4-тармақ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