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cf39" w14:textId="1f4c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2007 жылғы 10 тамыздағы N 220-ө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26 қыркүйектегі N 272-ө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Қазақстанның 2030 жылғы дейінгі Даму стратегиясы қабылдануының 10-жылдығына арналған халықаралық конференцияны дайындау және өткізу туралы" Қазақстан Республикасы Премьер-Министрінің 2007 жылғы 10 тамыздағы N 220-ө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 өзгерістер енгізсін: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Астана қаласында Қазақстанның 2030 жылға дейінгі Даму стратегиясы қабылдануының 10-жылдығына арналған халықаралық конференцияны дайындау және өткізу жөніндегі ұйымдастыру комитетінің құрамына мыналар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Шөкеев 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   Министрінің орынбасары, төраға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Сұлтанов                 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  Экономика 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жоспарлау министрі, төрағаның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Досжан                   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Ардақ Дүкенбайұлы          Президентінің Әкімшілігі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Әлеуметтік-саяси бөлімінің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меңгерушісі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Еділ Құламқадырұлы         Президентінің Әкімшілігі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Әлеуметтік-экономикалық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бөлімінің меңгерушісі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Бисембаев                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Айдарханұлы           Президенті Іс басқарушысының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жоспарлау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Шаяхметов                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 Шаяхметұлы            қауіпсіздік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бірінші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Бозымбаев                - "Самұрық" мемлекеттік активтерді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Алдабергенұлы        басқару жөніндегі қазақстандық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холдингі"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Көпбаева                 - "Қазақстандық инвестицияларға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Ботагөз Теңізбекқызы       жәрдемдесу орталығы"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жауапкершілігі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серіктестігінің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"Келімбетов              - "Қазына" орнықты даму қоры"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  акционерлік қоғамының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Мыңбаев                  - "Самұрық" мемлекеттік активтерді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  басқару жөніндегі қазақстандық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холдингі"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 төрағасы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"Келімбетов              - "Қазына" орнықты даму қоры"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  акционерлік қоғамының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төрағасы, төрағаның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Мыңбаев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ресурстар министрі"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Мусин Аслан Есболайұлы, Супрун Виктор Васильевич, Ізмұхамбетов Бақтықожа Салахатдинұлы, Шабдарбаев Амангелді Смағұлұлы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