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5aa2" w14:textId="7715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"Ойыншықтардың қауіпсіздігі туралы"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25 қыркүйектегі N 268-ө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отырған»"Ойыншықтардың қауіпсіздігі туралы" Қазақстан Республикасының 2007 жылғы 21 шілдедегі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іске асыру мақсатында қабылдануы қажет нормативтік құқықтық актілердің тізбесі (бұдан әрі - тізбе)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сауда министрлігі: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орталық атқарушы органдармен бірлесіп, тиісті нормативтік құқықтық актілердің жобаларын әзірлесін және белгіленген тәртіппен Қазақстан Республикасының Үкіметіне енгізсін;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актілерді қабылдасын және қабылданған шаралар туралы Қазақстан Республикасының Үкіметін хабардар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2007 жылғы»25 қыркүйектегі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268-ө өкімімен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"Ойыншықтардың қауіпсіздігі туралы" Қазақстан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Республикасының 2007 жылғы 21 шілдедегі Заңын іске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мақсатында қабылдануы қажет нормативтік құқықтық актілердің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433"/>
        <w:gridCol w:w="2233"/>
        <w:gridCol w:w="2473"/>
        <w:gridCol w:w="175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құқықтық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луына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қараша-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N 1237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БҒМ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ережелермен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нормаларды,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калық-педа-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 жүргізу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белгісінің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кескінін,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Ескертпе:
</w:t>
      </w:r>
      <w:r>
        <w:rPr>
          <w:rFonts w:ascii="Times New Roman"/>
          <w:b w:val="false"/>
          <w:i w:val="false"/>
          <w:color w:val="000000"/>
          <w:sz w:val="28"/>
        </w:rPr>
        <w:t>
 аббревиатуралардың толық жазылуы: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ИСМ - Қазақстан Республикасы Индустрия және сауда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БҒМ - Қазақстан Республикасы Білім және ғылым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ДСМ - Қазақстан Республикасы Денсаулық сақтау министрлігі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