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0e80" w14:textId="9670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 нарығының мониторингін жүргізу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21 қыркүйектегі N 263-ө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 үй құрылысы нарығының мониторингін ұйымдастыру және тұтастай алғанда республика бойынша құрылыс саласының жай-күйіне талдау жүргізу мақсатында мынадай құрамда жұмыс тобы (бұдан әрі - жұмыс тобы)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   және сауда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 және сауда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үй 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басқарма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Қонаев  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Асқарұлы              агенттігі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Оспанұлы   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Бөбеев                     - Қазақстан Республикасы Қаржы нарығы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Сапарәліұлы           мен қаржы ұйымдарын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қадағалау агенттігі Стратегия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талдау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Заяц                       - Алматы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Яков Игнатьевич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Ибадуллаев                 - "Қазақстандық ипотекалық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Абдул-Амитұлы        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Өтеғұлов                   - "Қазақстан тұрғын үй құрылыс жинақ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Амангелдіұлы          банкі"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Акчурин                    - "Қазақстандық ипотекалық кредиттерге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Айсұлтан Әнуарұлы            кепілдік беру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өкілдігінің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Рахымбаев                  - Қазақстанның құрылыс салушылар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Жұмаділұлы             қауымдастығы кеңесінің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Нам                        - "Қуат" акционерлік қоғамы директорлар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Юрьевич                 кеңесінің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Ақанов                     - Қазақстан қаржыгерлері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Ахметжанұлы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құрылыс саласын одан әрі дамыту және тұрғын үй құрылысының мерзімдерін бұзуға жол бермеу жөнінде ұсыныстар әзірлесін.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белгіленген тәртіппен жұмыс тобының құзыретіне кіретін мәселелер бойынша орталық атқарушы органдар мен өзге де ұйымдардың мамандарын тарту, сондай-ақ қажетті ақпаратты сұрату құқығы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Индустрия және сауда министрі Ғ.І. Оразбақовқа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