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90d8" w14:textId="e719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Қазақстанның 2030 жылға дейінгі Даму стратегиясы
қабылдануының 10 жылдығына арналған халықаралық конференцияны
дайындау және өткізу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14 қыркүйектегі N 258-ө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қаласында Қазақстанның 2030 жылға дейінгі Даму стратегиясы қабылдануының 10 жылдығына арналған халықаралық конференцияны (бұдан әрі - конференция) тиімді дайындауды және өткізуді қамтамасыз ету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Конференцияны дайындау және өткізу жөніндегі іс-шаралар жоспары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Экономика және бюджеттік жоспарлау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2007 жылғы»14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258-ө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Астана қаласында Қазақстанның 2030 жылға дейінгі Даму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стратегиясы қабылдануының 10-жылдығына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халықаралық конференцияны дайындау және өткізу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жөніндегі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073"/>
        <w:gridCol w:w="1833"/>
        <w:gridCol w:w="389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сметасын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 дайындау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өткізуді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қабылдау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 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мен отандық іскер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 өкілдерінің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Қазақстанның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жылға дейінгі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асырылуының 10 жылдығына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бизнес-форумды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көрмені 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мәселені пысықтау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"ҚазАгро" ҰХ"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ведомстволар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басымдықтар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сессия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отырыстары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секцияларының жұмысына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органдарда 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қатысумен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 құру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(Қазақстан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орынбасарына) бекітуге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СІМ, 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ККМ, 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сессиялары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секцияларын өткізудің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тұжырымдамасын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отырыстары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бизнес-форум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жұмысына 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көрме-экспозициясына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үшін серпінді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және»"Қазына" ОДҚ"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АҚ-ға беру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көрме-экспозициясына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үшін отандық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серпінді жобалар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тізбесінің жобасын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комитетінің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қарауына енгізу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ОДҚ"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көрме-экспозициясына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үшін отандық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серпінді жобалар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 бекіту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VIP-персонал мен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салтанатты қабылдау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уақытында концерттердің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тұжырымдамасын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көрінісін)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 пысықтау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2030 жылға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Даму стратегиясы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қабылдануының 10-жылды-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ғына арналған іс-шара-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хабар тарату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БАҚ-та жария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медиа-жоспар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Үкіметке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орынбасарына) бекітуге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2030 жылға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Даму стратегиясы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қабылдануының 10-жылды-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ғына арналған, ұзақтығы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минут көрсету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тұжырымдамасын пысықтау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АБА, "ТРК"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Алдағы іс-шараның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маңыздылығы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мазмұндылығы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насихаттық-имидждік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материалдардың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(анонстар, роликтер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т.б.) дайындалуын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БАҚ-та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жариялануын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АБА, "ТРК"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 және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Алматы қалаларында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1-12 қазан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 Қазақстанның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жылға дейінгі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 қабылдануы-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10 жылдығына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салтанатты іс-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өткізудің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типтік жоспарын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Үкіметке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орынбасарына) бекітуге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2030 жылға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Даму стратегиясы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қабылдануының 10-жылды-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ғына арналған салтанатты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1-12 қазан кезеңінде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өткізудің өңірлік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жоспарларының қабылдануын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2030 жылға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Даму стратегиясы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қабылдануының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10-жылдығына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жария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өңірлік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медиа-жоспарлардың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қабылдануын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Өңірлерде, Астана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қалаларында: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2030 жылға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Даму стратегиясы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қабылдануының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10-жылдығына арналған;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өңірдің он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ішіндегі 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жетістіктері;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конференцияның болжамды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өткізілуі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ақпарат-насихаттық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 хабар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және баспа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құралдарында жариялау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жүргізілуін жандандыру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ренцияны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ңінде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әкімдіктері, МАМ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өңірлік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интернет-конференцияны,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пікір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алысуын 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мәселесін пысықтау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шақырылуын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мазмұндық толтырылуын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(конференция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бағдарламасының жобасын,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баяндамалардың жобаларын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ОДҚ"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АШМ, ЭМРМ,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ДСМ, БҒМ,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ұшып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ұйымдастыру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қонақ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үйлерінде орналасуын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24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 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залды жалға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іргелес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оның 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конференцияның құрметті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қонақтары үшін VІР-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бөлмелерін безендіру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мәселені пысықтау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Конференцияның баспасөз релизін дайындау,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баспасөзді шақыру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МАМ, 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ОДҚ"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журналистердің тіркелуін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 жария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 олардың қатысуын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СІМ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баспасөз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конференцияны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кезеңінде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толыққанды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комитеті, АБА,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"ТРК" АҚ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қорытындылары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отандық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бұқаралық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құралдары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мен өткізу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комитеті, МАМ, 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ОДҚ"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дайындау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(буклеттер, портфельдер,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блокноттар, бейджиктер,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кәдесыйлар және т.б.)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ОДҚ"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 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 қауіпсіздік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қоғамдық тәртіпті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пысықтау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ренцияны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ПКҚ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ҰҚК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көрсетуді ұйымдастыру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ренцияны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ДСМ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үзілістерінде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кофе-брейк, түскі 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 аяқталғаннан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 кешкі 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ренцияны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делегациялардың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жетекшілерін шақыра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қабылдаулар өткізуді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мәселені пысықтау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ОДҚ"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ұйымдастыру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МАМ, СІМ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Конференцияның шетелдік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аттануларын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 еткізу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үйлестіруді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ренцияны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Ескерту: аббревиатуралардың толық жазылуы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- Қазақстан Республикасы Экономика және бюджеттік жоспарлау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- Қазақстан Республикасы Сыртқы істер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ИСМ - Қазақстан Республикасы Индустрия және сауда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- Қазақстан Республикасы Мәдениет және ақпарат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- Қазақстан Республикасы Көлік және коммуникация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ТСМ - Қазақстан Республикасы Туризм және спорт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 Денсаулық сақтау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ЭМРМ - Қазақстан Республикасы Энергетика және минералдық ресурстар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- Қазақстан Республикасы Ауыл шаруашылығы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 Ішкі істер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 - Қазақстан Республикасы Ақпарат және байланыс агенттігі;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ҰҚК - Қазақстан Республикасы Ұлттық қауіпсіздік комитеті;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ПКҚ - Қазақстан Республикасы Президентінің Күзет қызметі;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ПІБ - Қазақстан Республикасы Президентінің Іс басқармасы;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Ұйымдастыру комитеті - Конференцияны дайындау мен өткізуді ұйымдастыру комитеті;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"ТРК" АҚ -»"Қазақстан Республикасы Президентінің телерадиокешені" акционерлік қоғамы;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"Қазақтелеком" АҚ -»"Қазақтелеком" акционерлік қоғамы;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"Қазына" ОДҚ" АҚ -»"Қазына" орнықты даму қоры" акционерлік қоғамы;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"ҚазАгро" ҰХ" АҚ -»"ҚазАгро" ұлттық холдингі" акционерлік қоғамы;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"Самұрық" АҚ -»"Самұрық" мемлекеттік активтерді басқару жөніндегі қазақстандық холдингі" акционерлік қоғамы.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