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06132" w14:textId="46061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тарихи-мәдени мұраны қорғау және пайдалану мәселелері бойынша өзгерістер мен толықтырулар енгізу туралы" Қазақстан Республикасының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12 қыркүйектегі N 256-ө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кейбір заңнамалық актілеріне тарихи-мәдени мұраны қорғау және пайдалану мәселелері бойынша өзгерістер мен толықтырулар енгізу туралы" Қазақстан Республикасының 2007 жылғы 21 шілдедегі Заңын іске асыру мақсатында қабылдануы қажет нормативтік құқықтық актілердің тізбесі (бұдан әрі - тізбе) бекітілсін.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ақпарат министрлігі: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тізбеге сәйкес нормативтік құқықтық актілердің жобаларын әзірлесін және белгіленген тәртіппен Қазақстан Республикасының Үкіметіне қарауға енгізсін;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тиісті ведомстволық нормативтік құқықтық актілерді қабылдасын және қабылданған шаралар туралы Қазақстан Республикасының Үкіметін хабардар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Премьер-Министрінің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12 қыркүйектегі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256-ө өкімімен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"Қазақстан Республикасының кейбір заңнамалық актілеріне тарихи-мәдени мұраны қорғау және пайдалану мәселелері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бойынша өзгерістер мен толықтырулар енгізу туралы"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Республикасының 2007 жылғы 21 шілдедегі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Заңын іске асыру мақсатында қабылдануы қажет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нормативтік құқықтық актілердің тізбесі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4993"/>
        <w:gridCol w:w="2153"/>
        <w:gridCol w:w="2533"/>
        <w:gridCol w:w="1973"/>
      </w:tblGrid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 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Нормативтік құқықтық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актінің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Актінің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нысаны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Орындауға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жауапты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тік орган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Орындау мерзімі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 және мәдениет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тізімін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туралы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ақпарат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
</w:t>
            </w:r>
          </w:p>
        </w:tc>
      </w:tr>
      <w:tr>
        <w:trPr>
          <w:trHeight w:val="4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 және мәдениет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жалдау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ақысының ставкаларын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туралы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Мәдениет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ақпарат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 және мәдениет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ескерткіштерін қорғау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күтіп-ұстау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ережесін бекіту туралы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ақпарат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 және мәдениет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ескерткіштерін анықтау,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оларға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мәртебе беру мен одан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 ережесін бекіту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ақпарат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 және мәдениет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ескерткіштеріне қорғау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міндеттемелерін 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ережесін бекіту туралы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ақпарат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және 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 және мәдениет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ережесін бекіту туралы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ақпарат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сараптама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жүргізудің ережесін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туралы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ақпарат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объектілерінің қорғау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аймақтарын, 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салуды реттеу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аймақтарын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 аймақтарын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айқындаудың ережесін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пайдалану режимін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туралы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ақпарат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 және мәдениет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тізімін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туралы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 (республи-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 маңызы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қаулылары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 (республика-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маңызы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әкімдіктері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