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380" w14:textId="e96d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23 тамыздағы N 239-ө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отырған»"Мемлекеттік сатып алу туралы" Қазақстан Республикасының 2007 жылғы 21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сатып алу туралы" Қазақстан Республикасының Заңына сәйкес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жылғы»23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239-ө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"Мемлекеттік сатып алу туралы"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   2007 жылғы 21 шілдедегі Заңын іске асыру мақсатында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                    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73"/>
        <w:gridCol w:w="2013"/>
        <w:gridCol w:w="2053"/>
        <w:gridCol w:w="22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луына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 қолдану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 ұйымдардың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(рейтингтердің тиісті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мәндерін көрсете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отырып), қор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биржаларының,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аудиторлық ұйымдардың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 ұсынатын құжаттардың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нысанымен мазмұнына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АӨҚО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 отандық өндірушілерден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алуды, сондай-ақ 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қайта өңдеу,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мамандан-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дырылған ұйымдардың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(агенттердің)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ықтимал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 санат-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нормаларын қолданбай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ауылдық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орналасқан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ДСМ,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саттықта тауарлардың,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тізбесін,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17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тұтыну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мақсатында,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(үлестерінің) 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пайыздан астамы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кәсіпорындар,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және олармен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аффилиирленген заңды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сатып 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ЭМРМ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Стратегиялық маңызды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ресурсы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табылатын,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өндіріл-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мейтін және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тауарлардың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дәрежесін талап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баспа өнімін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 айқындау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осындай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 ҰБ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Түзеу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олардан тапсырыс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олар өндіретін, орындайтын,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тауарлардың,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тізбесі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көлемін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қоғамдық бірлестік-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құрған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өндіретін,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орындайтын, көрсете-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тауарлардың,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жұмыстардың,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тізбесі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бекіту туралы,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олардан осындай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қызметтерді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туралы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Еңбеқмині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 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 - Қазақстан Республикасы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 - Қазақстан Республикасы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        - Қазақстан Республикасы Қаржы нарығы мен қаржы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 реттеу және қадағалау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        - Қазақстан Республикасы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АӨҚО       - Қазақстан Республикасы Алматы қаласының өңірлік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орталығының қызметін реттеу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