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f07" w14:textId="f5fa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Премьер-Минстрінің 2007 жылғы 26 маусымдағы N 174-ө өкіміне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Премьер-Минстрінің 2007 жылғы 23 тамыздағы N 237-ө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делегациясын Лондон қаласына (Ұлыбритания және Солтүстік Ирландия Құрама Корольдігі) іссапарға жіберу туралы" Қазақстан Республикасы Премьер-Министрінің 2007 жылғы 26 маусымдағы N 174-ө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"Майндағы Франкфурт - Астана" деген сөздерден кейін "(Рустам Ибрагимұлы Бакимовқа Алматы - Лондон - Алматы бағыты бойынша)"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"Лондон" деген сөзден кейін "- Майндағы Франкфурт"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