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12e" w14:textId="b19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пайдалануға арналған келісім-шарттарға талдау жүргізу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23 тамыздағы N 236-ө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Енгізілген өзгерістер мен толықтыруларды, Роялтиді заттай түрде беру туралы қосымша келісімдерді, сондай-ақ 2004 жылғы 28 қазаннан бастап осы уақытқа дейінгі кезең үшін жер қойнауын пайдалануға арналған жаңадан жасалған келісім-шарттарды ескере отырып, барлық келісім-шарттарға талдау жүргізу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 - Қазақстан Республикасының Қаржы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 минералдық ресурстар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Рахметова        -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Әйгерім            Салық комитеті мамандандырылған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Мұхаметқалиқызы   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Қонақаев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Алпысұлы    минералдық ресурстар министрлігі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қойнауын пайдаланудағы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инвестициялар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Тәшенов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            минералдық ресурстар министрлігі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Әбекешұлы          инвестициялар департаментінің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пайдалануға арналған келісім-шарттарды жасасу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Мамаев           -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Шариұлы     Салық комитеті әкімшілендіру және ірі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төлеушілердің мониторингі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Мұқай            -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              Салық комитеті мамандандырылған бөлімінің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Баққожаұлы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Сейітов          - Қазақстан Республикасы Қаржы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              комитетінің әкімшілендіру және ірі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Жандарбекұлы       төлеушілердің мониторингі басқармасы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қойнауын пайдаланушылар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Елемесова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              жоспарлау министрлігінің Салық саясаты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Баймаханқызы       болжамдар департаменті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пайдаланушыларға салық салу басқармасы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қойнауын пайдаланушыларға салық салу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Төлегенов        -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Ертөле             Салық комитеті мамандандырылған бөлімінің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Қабдоллаұлы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Қыдыров          - Қазақстан Республикасы Қаржы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              комитетінің әкімшілендіру және ірі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Меделбайұлы        төлеушілердің мониторингі басқармасы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қойнауын пайдаланушылар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қазанға дейінгі мерзімде тараптардың бастапқы экономикалық мүдделерін қалпына келтіру үшін жер қойнауын пайдалануға арналған келісім-шарттарға өзгерістер мен толықтырулар енгізу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қажеттігіне қарай жұмыс тобының құзыретіне кіретін мәселелер бойынша жер қойнауын пайдаланушылардың өкілдерін шақыру және тыңдау құқығы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Қаржы вице-министрі Д.Е.Ерғожинге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