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7994e" w14:textId="74799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Республикасындағы арнайы экономикалық аймақтар туралы" Қазақстан Республикасының Заңын іске асыру жөніндегі шаралар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2007 жылғы 22 тамыздағы N 235-ө Өкімі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"Қазақстан Республикасындағы арнайы экономикалық аймақтар туралы" Қазақстан Республикасының 2007 жылғы 6 шілдедегі Заңын іске асыру мақсатында қабылдануы қажет нормативтік құқықтық актілердің тізбесі (бұдан әрі - тізбе) бекітілсін.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Индустрия және сауда министрлігі белгіленген тәртіппен: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тізбеге сәйкес тиісті нормативтік құқықтық актілердің жобаларын әзірлесін және Қазақстан Республикасының Үкіметіне бекітуге енгізсін;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тиісті ведомстволық нормативтік құқықтық актілер қабылдасын және қабылданған шаралар туралы Қазақстан Республикасының Үкіметін хабардар етсін.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Қазақстан Республикасы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Премьер-Министрінің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2007 жылғы 22 тамыздағы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N 234-ө өкімімен бекітілген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"Қазақстан Республикасындағы арнайы экономикалық аймақтар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 туралы" Қазақстан Республикасының 2007 жылғы 6 шілдедегі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 Заңын іске асыру мақсатында қабылдануы қажет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 нормативтік құқықтық актілердің тізбесі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3"/>
        <w:gridCol w:w="3553"/>
        <w:gridCol w:w="2593"/>
        <w:gridCol w:w="2973"/>
        <w:gridCol w:w="3033"/>
      </w:tblGrid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Р/с N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Нормативтік құқықтық актінің атауы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Актінің нысаны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Орындауға жауапты мемлекеттік органдар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Орындау мерзімі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
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Үкіметінің 2004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жылғы 26 қараша-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дағы N 1237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қаулысына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толықтырулар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енгізу туралы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Үкіметінің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қаулысы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(жинақтау),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ЭБЖМ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жылғы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тамыз
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
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компанияны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айқындау ережесін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бекіту туралы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Үкіметінің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қаулысы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(жинақтау),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Қаржымині,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ЭБЖМ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жылғы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тамыз
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
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экономика-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 аймақтар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мәселелері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сарап-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шылық кеңес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туралы ережені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оның құрамын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бекіту туралы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Үкіметінің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қаулысы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(жинақтау),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ЭБЖМ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жылғы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тамыз
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
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және заңды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тұлғаларды арнайы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аймақтың аумағын-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 қызметті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жүзеге асыруға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жіберу ережесін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бекіту туралы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сауда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министрлігі-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нің бұйрығы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(жинақтау),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Қаржымині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жылғы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тамыз
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
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экономика-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 аймақтардың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регла-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менттейтін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бекіту туралы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сауда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министрлігі-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нің бұйрығы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ИСМ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жылғы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тамыз
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
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 туралы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тұжырымдаманы,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негіздемені 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ереженің жобасын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жасау жөніндегі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талаптарды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бекіту туралы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сауда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министрлігі-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нің бұйрығы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(жинақтау),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ЭБЖМ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жылғы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тамыз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Ескертпе
</w:t>
      </w:r>
      <w:r>
        <w:rPr>
          <w:rFonts w:ascii="Times New Roman"/>
          <w:b w:val="false"/>
          <w:i w:val="false"/>
          <w:color w:val="000000"/>
          <w:sz w:val="28"/>
        </w:rPr>
        <w:t>
: аббревиатуралардың толық жазылуы: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ИСМ       - Қазақстан Республикасы Индустрия және сауда министрлігі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Қаржымині - Қазақстан Республикасы Қаржы министрлігі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ЭБЖМ      - Қазақстан Республикасы Экономика және бюджеттік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жоспарлау министрлігі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